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580D" w14:textId="21072E4B" w:rsidR="001D31F7" w:rsidRPr="004717E4" w:rsidRDefault="004717E4">
      <w:pPr>
        <w:rPr>
          <w:rFonts w:cs="Arial"/>
          <w:lang w:val="en-GB"/>
        </w:rPr>
      </w:pPr>
      <w:r w:rsidRPr="004717E4">
        <w:rPr>
          <w:rFonts w:cs="Arial"/>
          <w:noProof/>
          <w:lang w:val="en-GB"/>
        </w:rPr>
        <w:drawing>
          <wp:anchor distT="0" distB="0" distL="114300" distR="114300" simplePos="0" relativeHeight="251658240" behindDoc="0" locked="0" layoutInCell="1" allowOverlap="1" wp14:anchorId="2B87A9DF" wp14:editId="00A2E559">
            <wp:simplePos x="0" y="0"/>
            <wp:positionH relativeFrom="column">
              <wp:posOffset>1943100</wp:posOffset>
            </wp:positionH>
            <wp:positionV relativeFrom="paragraph">
              <wp:posOffset>297180</wp:posOffset>
            </wp:positionV>
            <wp:extent cx="2362200" cy="638175"/>
            <wp:effectExtent l="0" t="0" r="0" b="9525"/>
            <wp:wrapSquare wrapText="bothSides"/>
            <wp:docPr id="5" name="Picture 5" descr="qmul_bla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mul_bla_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A21452" w14:textId="77777777" w:rsidR="004717E4" w:rsidRPr="004717E4" w:rsidRDefault="004717E4">
      <w:pPr>
        <w:jc w:val="center"/>
        <w:rPr>
          <w:rFonts w:cs="Arial"/>
          <w:b/>
          <w:color w:val="50286E"/>
          <w:sz w:val="32"/>
          <w:lang w:val="en-GB"/>
        </w:rPr>
      </w:pPr>
    </w:p>
    <w:p w14:paraId="6A196AD0" w14:textId="77777777" w:rsidR="004717E4" w:rsidRPr="004717E4" w:rsidRDefault="004717E4">
      <w:pPr>
        <w:jc w:val="center"/>
        <w:rPr>
          <w:rFonts w:cs="Arial"/>
          <w:b/>
          <w:color w:val="50286E"/>
          <w:sz w:val="32"/>
          <w:lang w:val="en-GB"/>
        </w:rPr>
      </w:pPr>
    </w:p>
    <w:p w14:paraId="3970BFB1" w14:textId="42F27258" w:rsidR="001D31F7" w:rsidRDefault="00000000" w:rsidP="004717E4">
      <w:pPr>
        <w:spacing w:after="0" w:line="240" w:lineRule="auto"/>
        <w:jc w:val="center"/>
        <w:rPr>
          <w:rFonts w:eastAsia="Times New Roman" w:cs="Arial"/>
          <w:b/>
          <w:color w:val="002F86"/>
          <w:sz w:val="24"/>
          <w:szCs w:val="24"/>
          <w:lang w:val="en-GB" w:eastAsia="en-GB"/>
        </w:rPr>
      </w:pPr>
      <w:r w:rsidRPr="004717E4">
        <w:rPr>
          <w:rFonts w:eastAsia="Times New Roman" w:cs="Arial"/>
          <w:b/>
          <w:color w:val="002F86"/>
          <w:sz w:val="24"/>
          <w:szCs w:val="24"/>
          <w:lang w:val="en-GB" w:eastAsia="en-GB"/>
        </w:rPr>
        <w:t>Data Protection Complaint Form</w:t>
      </w:r>
    </w:p>
    <w:p w14:paraId="768C7095" w14:textId="77777777" w:rsidR="004717E4" w:rsidRPr="004717E4" w:rsidRDefault="004717E4" w:rsidP="004717E4">
      <w:pPr>
        <w:spacing w:after="0" w:line="240" w:lineRule="auto"/>
        <w:jc w:val="center"/>
        <w:rPr>
          <w:rFonts w:eastAsia="Times New Roman" w:cs="Arial"/>
          <w:b/>
          <w:color w:val="002F86"/>
          <w:sz w:val="24"/>
          <w:szCs w:val="24"/>
          <w:lang w:val="en-GB" w:eastAsia="en-GB"/>
        </w:rPr>
      </w:pPr>
    </w:p>
    <w:p w14:paraId="3576C264" w14:textId="7B56A9F3" w:rsidR="001D31F7" w:rsidRPr="004A285B" w:rsidRDefault="00000000" w:rsidP="004A285B">
      <w:pPr>
        <w:spacing w:after="0"/>
        <w:jc w:val="center"/>
        <w:rPr>
          <w:rFonts w:cs="Arial"/>
          <w:i/>
          <w:szCs w:val="20"/>
          <w:lang w:val="en-GB"/>
        </w:rPr>
      </w:pPr>
      <w:r w:rsidRPr="004A285B">
        <w:rPr>
          <w:rFonts w:cs="Arial"/>
          <w:i/>
          <w:szCs w:val="20"/>
          <w:lang w:val="en-GB"/>
        </w:rPr>
        <w:t>Use this form to raise a complaint about how Queen Mary University of London has handled your personal data or a data protection rights request</w:t>
      </w:r>
    </w:p>
    <w:p w14:paraId="1902DB5E" w14:textId="77777777" w:rsidR="004A285B" w:rsidRPr="00F95901" w:rsidRDefault="004A285B" w:rsidP="004A285B">
      <w:pPr>
        <w:spacing w:after="0"/>
        <w:jc w:val="center"/>
        <w:rPr>
          <w:rFonts w:cs="Arial"/>
          <w:sz w:val="22"/>
          <w:lang w:val="en-GB"/>
        </w:rPr>
      </w:pPr>
    </w:p>
    <w:tbl>
      <w:tblPr>
        <w:tblStyle w:val="TableGrid"/>
        <w:tblW w:w="0" w:type="auto"/>
        <w:tblLook w:val="04A0" w:firstRow="1" w:lastRow="0" w:firstColumn="1" w:lastColumn="0" w:noHBand="0" w:noVBand="1"/>
      </w:tblPr>
      <w:tblGrid>
        <w:gridCol w:w="10070"/>
      </w:tblGrid>
      <w:tr w:rsidR="001D31F7" w:rsidRPr="00F95901" w14:paraId="7B41353B" w14:textId="77777777" w:rsidTr="004717E4">
        <w:tc>
          <w:tcPr>
            <w:tcW w:w="10224" w:type="dxa"/>
            <w:tcBorders>
              <w:top w:val="single" w:sz="6" w:space="0" w:color="A7A9AC"/>
              <w:left w:val="single" w:sz="6" w:space="0" w:color="A7A9AC"/>
              <w:bottom w:val="single" w:sz="6" w:space="0" w:color="A7A9AC"/>
              <w:right w:val="single" w:sz="6" w:space="0" w:color="A7A9AC"/>
            </w:tcBorders>
            <w:vAlign w:val="center"/>
          </w:tcPr>
          <w:p w14:paraId="280C4F0C" w14:textId="7914FDC3" w:rsidR="001D31F7" w:rsidRPr="00F95901" w:rsidRDefault="00000000">
            <w:pPr>
              <w:rPr>
                <w:rFonts w:cs="Arial"/>
                <w:sz w:val="22"/>
                <w:lang w:val="en-GB"/>
              </w:rPr>
            </w:pPr>
            <w:r w:rsidRPr="00F95901">
              <w:rPr>
                <w:rFonts w:cs="Arial"/>
                <w:b/>
                <w:bCs/>
                <w:sz w:val="22"/>
                <w:lang w:val="en-GB"/>
              </w:rPr>
              <w:t>How to submit this form</w:t>
            </w:r>
            <w:r w:rsidRPr="00F95901">
              <w:rPr>
                <w:rFonts w:cs="Arial"/>
                <w:b/>
                <w:bCs/>
                <w:sz w:val="22"/>
                <w:lang w:val="en-GB"/>
              </w:rPr>
              <w:br/>
            </w:r>
            <w:r w:rsidRPr="00F95901">
              <w:rPr>
                <w:rFonts w:cs="Arial"/>
                <w:sz w:val="22"/>
                <w:lang w:val="en-GB"/>
              </w:rPr>
              <w:t xml:space="preserve">Email: </w:t>
            </w:r>
            <w:hyperlink r:id="rId12" w:history="1">
              <w:r w:rsidR="004717E4" w:rsidRPr="00F95901">
                <w:rPr>
                  <w:rStyle w:val="Hyperlink"/>
                  <w:rFonts w:cs="Arial"/>
                  <w:sz w:val="22"/>
                  <w:lang w:val="en-GB"/>
                </w:rPr>
                <w:t>data-protection@qmul.ac.uk</w:t>
              </w:r>
            </w:hyperlink>
            <w:r w:rsidR="004717E4" w:rsidRPr="00F95901">
              <w:rPr>
                <w:rFonts w:cs="Arial"/>
                <w:sz w:val="22"/>
                <w:lang w:val="en-GB"/>
              </w:rPr>
              <w:t xml:space="preserve"> </w:t>
            </w:r>
            <w:r w:rsidRPr="00F95901">
              <w:rPr>
                <w:rFonts w:cs="Arial"/>
                <w:sz w:val="22"/>
                <w:lang w:val="en-GB"/>
              </w:rPr>
              <w:br/>
              <w:t>Post: Information Governance Team, Directorate of Governance and Legal Services, Queen Mary University of London, Mile End Road, London</w:t>
            </w:r>
            <w:r w:rsidR="004717E4" w:rsidRPr="00F95901">
              <w:rPr>
                <w:rFonts w:cs="Arial"/>
                <w:sz w:val="22"/>
                <w:lang w:val="en-GB"/>
              </w:rPr>
              <w:t>,</w:t>
            </w:r>
            <w:r w:rsidRPr="00F95901">
              <w:rPr>
                <w:rFonts w:cs="Arial"/>
                <w:sz w:val="22"/>
                <w:lang w:val="en-GB"/>
              </w:rPr>
              <w:t xml:space="preserve"> E1 4NS</w:t>
            </w:r>
            <w:r w:rsidRPr="00F95901">
              <w:rPr>
                <w:rFonts w:cs="Arial"/>
                <w:sz w:val="22"/>
                <w:lang w:val="en-GB"/>
              </w:rPr>
              <w:br/>
              <w:t>Alternative formats or assistance: please contact the Information Governance Team using the details above.</w:t>
            </w:r>
          </w:p>
        </w:tc>
      </w:tr>
    </w:tbl>
    <w:p w14:paraId="0FA40947" w14:textId="77777777" w:rsidR="001D31F7" w:rsidRPr="00F95901" w:rsidRDefault="001D31F7" w:rsidP="00B366E8">
      <w:pPr>
        <w:spacing w:after="0"/>
        <w:rPr>
          <w:rFonts w:cs="Arial"/>
          <w:sz w:val="22"/>
          <w:lang w:val="en-GB"/>
        </w:rPr>
      </w:pPr>
    </w:p>
    <w:p w14:paraId="2304B18D" w14:textId="77777777" w:rsidR="001D31F7" w:rsidRPr="00F95901" w:rsidRDefault="00000000" w:rsidP="001A7804">
      <w:pPr>
        <w:pStyle w:val="ListBullet"/>
        <w:spacing w:after="40"/>
        <w:jc w:val="both"/>
        <w:rPr>
          <w:rFonts w:cs="Arial"/>
          <w:sz w:val="22"/>
          <w:lang w:val="en-GB"/>
        </w:rPr>
      </w:pPr>
      <w:r w:rsidRPr="00F95901">
        <w:rPr>
          <w:rFonts w:cs="Arial"/>
          <w:sz w:val="22"/>
          <w:lang w:val="en-GB"/>
        </w:rPr>
        <w:t>Please complete as much of this form as you can. If needed, we may ask for proof of identity, further information, or written authority if you are acting for someone else.</w:t>
      </w:r>
    </w:p>
    <w:p w14:paraId="061C3003" w14:textId="77777777" w:rsidR="001D31F7" w:rsidRPr="00F95901" w:rsidRDefault="00000000" w:rsidP="001A7804">
      <w:pPr>
        <w:pStyle w:val="ListBullet"/>
        <w:spacing w:after="40"/>
        <w:jc w:val="both"/>
        <w:rPr>
          <w:rFonts w:cs="Arial"/>
          <w:sz w:val="22"/>
          <w:lang w:val="en-GB"/>
        </w:rPr>
      </w:pPr>
      <w:r w:rsidRPr="00F95901">
        <w:rPr>
          <w:rFonts w:cs="Arial"/>
          <w:sz w:val="22"/>
          <w:lang w:val="en-GB"/>
        </w:rPr>
        <w:t>Complaints may also be made by other means, but using this form helps us review and respond to your complaint efficiently.</w:t>
      </w:r>
    </w:p>
    <w:p w14:paraId="026AA901" w14:textId="77777777" w:rsidR="001D31F7" w:rsidRDefault="00000000" w:rsidP="001A7804">
      <w:pPr>
        <w:pStyle w:val="ListBullet"/>
        <w:spacing w:after="40"/>
        <w:jc w:val="both"/>
        <w:rPr>
          <w:rFonts w:cs="Arial"/>
          <w:sz w:val="22"/>
          <w:lang w:val="en-GB"/>
        </w:rPr>
      </w:pPr>
      <w:r w:rsidRPr="00F95901">
        <w:rPr>
          <w:rFonts w:cs="Arial"/>
          <w:sz w:val="22"/>
          <w:lang w:val="en-GB"/>
        </w:rPr>
        <w:t>We will acknowledge receipt of your complaint within 30 days of receiving it and will aim to provide an outcome without undue delay, usually within one calendar month of receipt.</w:t>
      </w:r>
    </w:p>
    <w:p w14:paraId="5E4C0DC8" w14:textId="4CEB3F33" w:rsidR="003E2828" w:rsidRPr="00F95901" w:rsidRDefault="004A285B" w:rsidP="001A7804">
      <w:pPr>
        <w:pStyle w:val="ListBullet"/>
        <w:spacing w:after="40"/>
        <w:jc w:val="both"/>
        <w:rPr>
          <w:rFonts w:cs="Arial"/>
          <w:sz w:val="22"/>
          <w:lang w:val="en-GB"/>
        </w:rPr>
      </w:pPr>
      <w:r w:rsidRPr="004A285B">
        <w:rPr>
          <w:rFonts w:cs="Arial"/>
          <w:sz w:val="22"/>
          <w:lang w:val="en-GB"/>
        </w:rPr>
        <w:t xml:space="preserve">We will use the information you submit to receive, assess, investigate and respond to your complaint, to keep records of complaint handling, and to improve our services and compliance processes. </w:t>
      </w:r>
      <w:r w:rsidR="00B72B58">
        <w:rPr>
          <w:rFonts w:cs="Arial"/>
          <w:sz w:val="22"/>
          <w:lang w:val="en-GB"/>
        </w:rPr>
        <w:t>The</w:t>
      </w:r>
      <w:r w:rsidRPr="004A285B">
        <w:rPr>
          <w:rFonts w:cs="Arial"/>
          <w:sz w:val="22"/>
          <w:lang w:val="en-GB"/>
        </w:rPr>
        <w:t xml:space="preserve"> information will be accessed only by staff who need it for these purposes and may be shared internally or externally where necessary and lawful, for example with relevant departments, advisers,</w:t>
      </w:r>
      <w:r w:rsidR="00071CEB">
        <w:rPr>
          <w:rFonts w:cs="Arial"/>
          <w:sz w:val="22"/>
          <w:lang w:val="en-GB"/>
        </w:rPr>
        <w:t xml:space="preserve"> </w:t>
      </w:r>
      <w:r w:rsidRPr="004A285B">
        <w:rPr>
          <w:rFonts w:cs="Arial"/>
          <w:sz w:val="22"/>
          <w:lang w:val="en-GB"/>
        </w:rPr>
        <w:t>or the Information Commissioner’s Office. If you provide personal data about another person, you should ensure you are authorised to do so and that you have directed them to the relevant privacy information where appropriate.</w:t>
      </w:r>
    </w:p>
    <w:p w14:paraId="50E22A88" w14:textId="4D8D949F" w:rsidR="001D31F7" w:rsidRPr="00691A91" w:rsidRDefault="00000000" w:rsidP="00691A91">
      <w:pPr>
        <w:pStyle w:val="Heading2"/>
        <w:spacing w:before="160"/>
        <w:rPr>
          <w:rFonts w:ascii="Arial" w:hAnsi="Arial" w:cs="Arial"/>
          <w:color w:val="auto"/>
          <w:sz w:val="22"/>
          <w:szCs w:val="22"/>
          <w:lang w:val="en-GB"/>
        </w:rPr>
      </w:pPr>
      <w:r w:rsidRPr="00691A91">
        <w:rPr>
          <w:rFonts w:ascii="Arial" w:hAnsi="Arial" w:cs="Arial"/>
          <w:color w:val="auto"/>
          <w:sz w:val="22"/>
          <w:szCs w:val="22"/>
          <w:lang w:val="en-GB"/>
        </w:rPr>
        <w:t>1. Y</w:t>
      </w:r>
      <w:r w:rsidR="000C3A66" w:rsidRPr="00691A91">
        <w:rPr>
          <w:rFonts w:ascii="Arial" w:hAnsi="Arial" w:cs="Arial"/>
          <w:color w:val="auto"/>
          <w:sz w:val="22"/>
          <w:szCs w:val="22"/>
          <w:lang w:val="en-GB"/>
        </w:rPr>
        <w:t>OUR DETAILS</w:t>
      </w:r>
    </w:p>
    <w:tbl>
      <w:tblPr>
        <w:tblStyle w:val="TableGrid"/>
        <w:tblW w:w="0" w:type="auto"/>
        <w:jc w:val="center"/>
        <w:tblLook w:val="04A0" w:firstRow="1" w:lastRow="0" w:firstColumn="1" w:lastColumn="0" w:noHBand="0" w:noVBand="1"/>
      </w:tblPr>
      <w:tblGrid>
        <w:gridCol w:w="4749"/>
        <w:gridCol w:w="5321"/>
      </w:tblGrid>
      <w:tr w:rsidR="001D31F7" w:rsidRPr="00027ECF" w14:paraId="108EFF26" w14:textId="77777777" w:rsidTr="00192DE1">
        <w:trPr>
          <w:jc w:val="center"/>
        </w:trPr>
        <w:tc>
          <w:tcPr>
            <w:tcW w:w="4812" w:type="dxa"/>
            <w:tcBorders>
              <w:top w:val="single" w:sz="6" w:space="0" w:color="A7A9AC"/>
              <w:left w:val="single" w:sz="6" w:space="0" w:color="A7A9AC"/>
              <w:bottom w:val="single" w:sz="6" w:space="0" w:color="A7A9AC"/>
              <w:right w:val="single" w:sz="6" w:space="0" w:color="A7A9AC"/>
            </w:tcBorders>
            <w:vAlign w:val="center"/>
          </w:tcPr>
          <w:p w14:paraId="0F8692D5" w14:textId="77777777" w:rsidR="001D31F7" w:rsidRPr="00027ECF" w:rsidRDefault="00000000">
            <w:pPr>
              <w:rPr>
                <w:rFonts w:cs="Arial"/>
                <w:sz w:val="22"/>
                <w:lang w:val="en-GB"/>
              </w:rPr>
            </w:pPr>
            <w:r w:rsidRPr="00027ECF">
              <w:rPr>
                <w:rFonts w:cs="Arial"/>
                <w:b/>
                <w:sz w:val="22"/>
                <w:lang w:val="en-GB"/>
              </w:rPr>
              <w:t>Full name</w:t>
            </w:r>
          </w:p>
        </w:tc>
        <w:tc>
          <w:tcPr>
            <w:tcW w:w="5396" w:type="dxa"/>
            <w:tcBorders>
              <w:top w:val="single" w:sz="6" w:space="0" w:color="A7A9AC"/>
              <w:left w:val="single" w:sz="6" w:space="0" w:color="A7A9AC"/>
              <w:bottom w:val="single" w:sz="6" w:space="0" w:color="A7A9AC"/>
              <w:right w:val="single" w:sz="6" w:space="0" w:color="A7A9AC"/>
            </w:tcBorders>
            <w:vAlign w:val="center"/>
          </w:tcPr>
          <w:p w14:paraId="38BB9D51" w14:textId="2DFBC901" w:rsidR="001D31F7" w:rsidRPr="00027ECF" w:rsidRDefault="001D31F7">
            <w:pPr>
              <w:rPr>
                <w:rFonts w:cs="Arial"/>
                <w:sz w:val="22"/>
                <w:lang w:val="en-GB"/>
              </w:rPr>
            </w:pPr>
          </w:p>
        </w:tc>
      </w:tr>
      <w:tr w:rsidR="001D31F7" w:rsidRPr="00027ECF" w14:paraId="0697B7AB" w14:textId="77777777" w:rsidTr="00192DE1">
        <w:trPr>
          <w:jc w:val="center"/>
        </w:trPr>
        <w:tc>
          <w:tcPr>
            <w:tcW w:w="4812" w:type="dxa"/>
            <w:tcBorders>
              <w:top w:val="single" w:sz="6" w:space="0" w:color="A7A9AC"/>
              <w:left w:val="single" w:sz="6" w:space="0" w:color="A7A9AC"/>
              <w:bottom w:val="single" w:sz="6" w:space="0" w:color="A7A9AC"/>
              <w:right w:val="single" w:sz="6" w:space="0" w:color="A7A9AC"/>
            </w:tcBorders>
            <w:vAlign w:val="center"/>
          </w:tcPr>
          <w:p w14:paraId="58DF1CA9" w14:textId="77777777" w:rsidR="001D31F7" w:rsidRPr="00027ECF" w:rsidRDefault="00000000">
            <w:pPr>
              <w:rPr>
                <w:rFonts w:cs="Arial"/>
                <w:sz w:val="22"/>
                <w:lang w:val="en-GB"/>
              </w:rPr>
            </w:pPr>
            <w:r w:rsidRPr="00027ECF">
              <w:rPr>
                <w:rFonts w:cs="Arial"/>
                <w:b/>
                <w:sz w:val="22"/>
                <w:lang w:val="en-GB"/>
              </w:rPr>
              <w:t>Preferred title / pronouns (optional)</w:t>
            </w:r>
          </w:p>
        </w:tc>
        <w:tc>
          <w:tcPr>
            <w:tcW w:w="5396" w:type="dxa"/>
            <w:tcBorders>
              <w:top w:val="single" w:sz="6" w:space="0" w:color="A7A9AC"/>
              <w:left w:val="single" w:sz="6" w:space="0" w:color="A7A9AC"/>
              <w:bottom w:val="single" w:sz="6" w:space="0" w:color="A7A9AC"/>
              <w:right w:val="single" w:sz="6" w:space="0" w:color="A7A9AC"/>
            </w:tcBorders>
            <w:vAlign w:val="center"/>
          </w:tcPr>
          <w:p w14:paraId="025B60A8" w14:textId="2F5AE3EF" w:rsidR="001D31F7" w:rsidRPr="00027ECF" w:rsidRDefault="001D31F7">
            <w:pPr>
              <w:rPr>
                <w:rFonts w:cs="Arial"/>
                <w:sz w:val="22"/>
                <w:lang w:val="en-GB"/>
              </w:rPr>
            </w:pPr>
          </w:p>
        </w:tc>
      </w:tr>
      <w:tr w:rsidR="001D31F7" w:rsidRPr="00027ECF" w14:paraId="46F4B287" w14:textId="77777777" w:rsidTr="00192DE1">
        <w:trPr>
          <w:jc w:val="center"/>
        </w:trPr>
        <w:tc>
          <w:tcPr>
            <w:tcW w:w="4812" w:type="dxa"/>
            <w:tcBorders>
              <w:top w:val="single" w:sz="6" w:space="0" w:color="A7A9AC"/>
              <w:left w:val="single" w:sz="6" w:space="0" w:color="A7A9AC"/>
              <w:bottom w:val="single" w:sz="6" w:space="0" w:color="A7A9AC"/>
              <w:right w:val="single" w:sz="6" w:space="0" w:color="A7A9AC"/>
            </w:tcBorders>
            <w:vAlign w:val="center"/>
          </w:tcPr>
          <w:p w14:paraId="056DDC2A" w14:textId="77777777" w:rsidR="001D31F7" w:rsidRPr="00027ECF" w:rsidRDefault="00000000">
            <w:pPr>
              <w:rPr>
                <w:rFonts w:cs="Arial"/>
                <w:sz w:val="22"/>
                <w:lang w:val="en-GB"/>
              </w:rPr>
            </w:pPr>
            <w:r w:rsidRPr="00027ECF">
              <w:rPr>
                <w:rFonts w:cs="Arial"/>
                <w:b/>
                <w:sz w:val="22"/>
                <w:lang w:val="en-GB"/>
              </w:rPr>
              <w:t>Relationship to Queen Mary</w:t>
            </w:r>
          </w:p>
        </w:tc>
        <w:tc>
          <w:tcPr>
            <w:tcW w:w="5396" w:type="dxa"/>
            <w:tcBorders>
              <w:top w:val="single" w:sz="6" w:space="0" w:color="A7A9AC"/>
              <w:left w:val="single" w:sz="6" w:space="0" w:color="A7A9AC"/>
              <w:bottom w:val="single" w:sz="6" w:space="0" w:color="A7A9AC"/>
              <w:right w:val="single" w:sz="6" w:space="0" w:color="A7A9AC"/>
            </w:tcBorders>
            <w:vAlign w:val="center"/>
          </w:tcPr>
          <w:p w14:paraId="62A3F4D6" w14:textId="24C1BCA0" w:rsidR="001D31F7" w:rsidRPr="00027ECF" w:rsidRDefault="00000000">
            <w:pPr>
              <w:rPr>
                <w:rFonts w:cs="Arial"/>
                <w:sz w:val="22"/>
                <w:lang w:val="en-GB"/>
              </w:rPr>
            </w:pPr>
            <w:sdt>
              <w:sdtPr>
                <w:rPr>
                  <w:rFonts w:cs="Arial"/>
                  <w:sz w:val="22"/>
                  <w:lang w:val="en-GB"/>
                </w:rPr>
                <w:id w:val="-86852442"/>
                <w14:checkbox>
                  <w14:checked w14:val="0"/>
                  <w14:checkedState w14:val="2612" w14:font="MS Gothic"/>
                  <w14:uncheckedState w14:val="2610" w14:font="MS Gothic"/>
                </w14:checkbox>
              </w:sdtPr>
              <w:sdtContent>
                <w:r w:rsidR="003A70D6" w:rsidRPr="00027ECF">
                  <w:rPr>
                    <w:rFonts w:ascii="Segoe UI Symbol" w:eastAsia="MS Gothic" w:hAnsi="Segoe UI Symbol" w:cs="Segoe UI Symbol"/>
                    <w:sz w:val="22"/>
                    <w:lang w:val="en-GB"/>
                  </w:rPr>
                  <w:t>☐</w:t>
                </w:r>
              </w:sdtContent>
            </w:sdt>
            <w:r w:rsidR="003A70D6" w:rsidRPr="00027ECF">
              <w:rPr>
                <w:rFonts w:cs="Arial"/>
                <w:sz w:val="22"/>
                <w:lang w:val="en-GB"/>
              </w:rPr>
              <w:t xml:space="preserve"> </w:t>
            </w:r>
            <w:r w:rsidR="00976F53" w:rsidRPr="00027ECF">
              <w:rPr>
                <w:rFonts w:cs="Arial"/>
                <w:sz w:val="22"/>
                <w:lang w:val="en-GB"/>
              </w:rPr>
              <w:t>Applicant</w:t>
            </w:r>
            <w:r w:rsidR="003A70D6" w:rsidRPr="00027ECF">
              <w:rPr>
                <w:rFonts w:cs="Arial"/>
                <w:sz w:val="22"/>
                <w:lang w:val="en-GB"/>
              </w:rPr>
              <w:t xml:space="preserve">  </w:t>
            </w:r>
            <w:sdt>
              <w:sdtPr>
                <w:rPr>
                  <w:rFonts w:cs="Arial"/>
                  <w:sz w:val="22"/>
                  <w:lang w:val="en-GB"/>
                </w:rPr>
                <w:id w:val="-606348533"/>
                <w14:checkbox>
                  <w14:checked w14:val="0"/>
                  <w14:checkedState w14:val="2612" w14:font="MS Gothic"/>
                  <w14:uncheckedState w14:val="2610" w14:font="MS Gothic"/>
                </w14:checkbox>
              </w:sdtPr>
              <w:sdtContent>
                <w:r w:rsidR="003A70D6" w:rsidRPr="00027ECF">
                  <w:rPr>
                    <w:rFonts w:ascii="Segoe UI Symbol" w:eastAsia="MS Gothic" w:hAnsi="Segoe UI Symbol" w:cs="Segoe UI Symbol"/>
                    <w:sz w:val="22"/>
                    <w:lang w:val="en-GB"/>
                  </w:rPr>
                  <w:t>☐</w:t>
                </w:r>
              </w:sdtContent>
            </w:sdt>
            <w:r w:rsidR="003A70D6" w:rsidRPr="00027ECF">
              <w:rPr>
                <w:rFonts w:cs="Arial"/>
                <w:sz w:val="22"/>
                <w:lang w:val="en-GB"/>
              </w:rPr>
              <w:t xml:space="preserve"> </w:t>
            </w:r>
            <w:r w:rsidR="00976F53" w:rsidRPr="00027ECF">
              <w:rPr>
                <w:rFonts w:cs="Arial"/>
                <w:sz w:val="22"/>
                <w:lang w:val="en-GB"/>
              </w:rPr>
              <w:t>Student</w:t>
            </w:r>
            <w:r w:rsidR="003A70D6" w:rsidRPr="00027ECF">
              <w:rPr>
                <w:rFonts w:cs="Arial"/>
                <w:sz w:val="22"/>
                <w:lang w:val="en-GB"/>
              </w:rPr>
              <w:t xml:space="preserve">  </w:t>
            </w:r>
            <w:sdt>
              <w:sdtPr>
                <w:rPr>
                  <w:rFonts w:cs="Arial"/>
                  <w:sz w:val="22"/>
                  <w:lang w:val="en-GB"/>
                </w:rPr>
                <w:id w:val="948438411"/>
                <w14:checkbox>
                  <w14:checked w14:val="0"/>
                  <w14:checkedState w14:val="2612" w14:font="MS Gothic"/>
                  <w14:uncheckedState w14:val="2610" w14:font="MS Gothic"/>
                </w14:checkbox>
              </w:sdtPr>
              <w:sdtContent>
                <w:r w:rsidR="00E73D97" w:rsidRPr="00027ECF">
                  <w:rPr>
                    <w:rFonts w:ascii="Segoe UI Symbol" w:eastAsia="MS Gothic" w:hAnsi="Segoe UI Symbol" w:cs="Segoe UI Symbol"/>
                    <w:sz w:val="22"/>
                    <w:lang w:val="en-GB"/>
                  </w:rPr>
                  <w:t>☐</w:t>
                </w:r>
              </w:sdtContent>
            </w:sdt>
            <w:r w:rsidR="003A70D6" w:rsidRPr="00027ECF">
              <w:rPr>
                <w:rFonts w:cs="Arial"/>
                <w:sz w:val="22"/>
                <w:lang w:val="en-GB"/>
              </w:rPr>
              <w:t xml:space="preserve"> </w:t>
            </w:r>
            <w:r w:rsidR="00976F53" w:rsidRPr="00027ECF">
              <w:rPr>
                <w:rFonts w:cs="Arial"/>
                <w:sz w:val="22"/>
                <w:lang w:val="en-GB"/>
              </w:rPr>
              <w:t>Alum</w:t>
            </w:r>
            <w:r w:rsidR="00211FA5" w:rsidRPr="00027ECF">
              <w:rPr>
                <w:rFonts w:cs="Arial"/>
                <w:sz w:val="22"/>
                <w:lang w:val="en-GB"/>
              </w:rPr>
              <w:t>ni</w:t>
            </w:r>
            <w:r w:rsidR="003A70D6" w:rsidRPr="00027ECF">
              <w:rPr>
                <w:rFonts w:cs="Arial"/>
                <w:sz w:val="22"/>
                <w:lang w:val="en-GB"/>
              </w:rPr>
              <w:t xml:space="preserve">  </w:t>
            </w:r>
            <w:sdt>
              <w:sdtPr>
                <w:rPr>
                  <w:rFonts w:cs="Arial"/>
                  <w:sz w:val="22"/>
                  <w:lang w:val="en-GB"/>
                </w:rPr>
                <w:id w:val="-1113968857"/>
                <w14:checkbox>
                  <w14:checked w14:val="0"/>
                  <w14:checkedState w14:val="2612" w14:font="MS Gothic"/>
                  <w14:uncheckedState w14:val="2610" w14:font="MS Gothic"/>
                </w14:checkbox>
              </w:sdtPr>
              <w:sdtContent>
                <w:r w:rsidR="00E73D97" w:rsidRPr="00027ECF">
                  <w:rPr>
                    <w:rFonts w:ascii="Segoe UI Symbol" w:eastAsia="MS Gothic" w:hAnsi="Segoe UI Symbol" w:cs="Segoe UI Symbol"/>
                    <w:sz w:val="22"/>
                    <w:lang w:val="en-GB"/>
                  </w:rPr>
                  <w:t>☐</w:t>
                </w:r>
              </w:sdtContent>
            </w:sdt>
            <w:r w:rsidR="003A70D6" w:rsidRPr="00027ECF">
              <w:rPr>
                <w:rFonts w:cs="Arial"/>
                <w:sz w:val="22"/>
                <w:lang w:val="en-GB"/>
              </w:rPr>
              <w:t xml:space="preserve"> </w:t>
            </w:r>
            <w:r w:rsidR="00211FA5" w:rsidRPr="00027ECF">
              <w:rPr>
                <w:rFonts w:cs="Arial"/>
                <w:sz w:val="22"/>
                <w:lang w:val="en-GB"/>
              </w:rPr>
              <w:t>Staff</w:t>
            </w:r>
            <w:r w:rsidR="003A70D6" w:rsidRPr="00027ECF">
              <w:rPr>
                <w:rFonts w:cs="Arial"/>
                <w:sz w:val="22"/>
                <w:lang w:val="en-GB"/>
              </w:rPr>
              <w:t xml:space="preserve"> </w:t>
            </w:r>
            <w:r w:rsidR="00BA5DBA">
              <w:rPr>
                <w:rFonts w:cs="Arial"/>
                <w:sz w:val="22"/>
                <w:lang w:val="en-GB"/>
              </w:rPr>
              <w:t xml:space="preserve">            </w:t>
            </w:r>
            <w:r w:rsidR="003A70D6" w:rsidRPr="00027ECF">
              <w:rPr>
                <w:rFonts w:cs="Arial"/>
                <w:sz w:val="22"/>
                <w:lang w:val="en-GB"/>
              </w:rPr>
              <w:t xml:space="preserve"> </w:t>
            </w:r>
            <w:sdt>
              <w:sdtPr>
                <w:rPr>
                  <w:rFonts w:cs="Arial"/>
                  <w:sz w:val="22"/>
                  <w:lang w:val="en-GB"/>
                </w:rPr>
                <w:id w:val="-1506975318"/>
                <w14:checkbox>
                  <w14:checked w14:val="0"/>
                  <w14:checkedState w14:val="2612" w14:font="MS Gothic"/>
                  <w14:uncheckedState w14:val="2610" w14:font="MS Gothic"/>
                </w14:checkbox>
              </w:sdtPr>
              <w:sdtContent>
                <w:r w:rsidR="00E73D97" w:rsidRPr="00027ECF">
                  <w:rPr>
                    <w:rFonts w:ascii="Segoe UI Symbol" w:eastAsia="MS Gothic" w:hAnsi="Segoe UI Symbol" w:cs="Segoe UI Symbol"/>
                    <w:sz w:val="22"/>
                    <w:lang w:val="en-GB"/>
                  </w:rPr>
                  <w:t>☐</w:t>
                </w:r>
              </w:sdtContent>
            </w:sdt>
            <w:r w:rsidR="003A70D6" w:rsidRPr="00027ECF">
              <w:rPr>
                <w:rFonts w:cs="Arial"/>
                <w:sz w:val="22"/>
                <w:lang w:val="en-GB"/>
              </w:rPr>
              <w:t xml:space="preserve"> Research participant  </w:t>
            </w:r>
            <w:sdt>
              <w:sdtPr>
                <w:rPr>
                  <w:rFonts w:cs="Arial"/>
                  <w:sz w:val="22"/>
                  <w:lang w:val="en-GB"/>
                </w:rPr>
                <w:id w:val="1045567546"/>
                <w14:checkbox>
                  <w14:checked w14:val="0"/>
                  <w14:checkedState w14:val="2612" w14:font="MS Gothic"/>
                  <w14:uncheckedState w14:val="2610" w14:font="MS Gothic"/>
                </w14:checkbox>
              </w:sdtPr>
              <w:sdtContent>
                <w:r w:rsidR="00E73D97" w:rsidRPr="00027ECF">
                  <w:rPr>
                    <w:rFonts w:ascii="Segoe UI Symbol" w:eastAsia="MS Gothic" w:hAnsi="Segoe UI Symbol" w:cs="Segoe UI Symbol"/>
                    <w:sz w:val="22"/>
                    <w:lang w:val="en-GB"/>
                  </w:rPr>
                  <w:t>☐</w:t>
                </w:r>
              </w:sdtContent>
            </w:sdt>
            <w:r w:rsidR="003A70D6" w:rsidRPr="00027ECF">
              <w:rPr>
                <w:rFonts w:cs="Arial"/>
                <w:sz w:val="22"/>
                <w:lang w:val="en-GB"/>
              </w:rPr>
              <w:t xml:space="preserve"> Other: __________</w:t>
            </w:r>
          </w:p>
        </w:tc>
      </w:tr>
      <w:tr w:rsidR="001D31F7" w:rsidRPr="00027ECF" w14:paraId="1CDEDB50" w14:textId="77777777" w:rsidTr="00192DE1">
        <w:trPr>
          <w:jc w:val="center"/>
        </w:trPr>
        <w:tc>
          <w:tcPr>
            <w:tcW w:w="4812" w:type="dxa"/>
            <w:tcBorders>
              <w:top w:val="single" w:sz="6" w:space="0" w:color="A7A9AC"/>
              <w:left w:val="single" w:sz="6" w:space="0" w:color="A7A9AC"/>
              <w:bottom w:val="single" w:sz="6" w:space="0" w:color="A7A9AC"/>
              <w:right w:val="single" w:sz="6" w:space="0" w:color="A7A9AC"/>
            </w:tcBorders>
            <w:vAlign w:val="center"/>
          </w:tcPr>
          <w:p w14:paraId="3471B07F" w14:textId="77777777" w:rsidR="001D31F7" w:rsidRPr="00027ECF" w:rsidRDefault="00000000">
            <w:pPr>
              <w:rPr>
                <w:rFonts w:cs="Arial"/>
                <w:sz w:val="22"/>
                <w:lang w:val="en-GB"/>
              </w:rPr>
            </w:pPr>
            <w:r w:rsidRPr="00027ECF">
              <w:rPr>
                <w:rFonts w:cs="Arial"/>
                <w:b/>
                <w:sz w:val="22"/>
                <w:lang w:val="en-GB"/>
              </w:rPr>
              <w:t>Student / staff / applicant number (if applicable)</w:t>
            </w:r>
          </w:p>
        </w:tc>
        <w:tc>
          <w:tcPr>
            <w:tcW w:w="5396" w:type="dxa"/>
            <w:tcBorders>
              <w:top w:val="single" w:sz="6" w:space="0" w:color="A7A9AC"/>
              <w:left w:val="single" w:sz="6" w:space="0" w:color="A7A9AC"/>
              <w:bottom w:val="single" w:sz="6" w:space="0" w:color="A7A9AC"/>
              <w:right w:val="single" w:sz="6" w:space="0" w:color="A7A9AC"/>
            </w:tcBorders>
            <w:vAlign w:val="center"/>
          </w:tcPr>
          <w:p w14:paraId="088CCE9C" w14:textId="07E7DFCA" w:rsidR="001D31F7" w:rsidRPr="00027ECF" w:rsidRDefault="001D31F7">
            <w:pPr>
              <w:rPr>
                <w:rFonts w:cs="Arial"/>
                <w:sz w:val="22"/>
                <w:lang w:val="en-GB"/>
              </w:rPr>
            </w:pPr>
          </w:p>
        </w:tc>
      </w:tr>
      <w:tr w:rsidR="001D31F7" w:rsidRPr="00027ECF" w14:paraId="45C17632" w14:textId="77777777" w:rsidTr="00192DE1">
        <w:trPr>
          <w:jc w:val="center"/>
        </w:trPr>
        <w:tc>
          <w:tcPr>
            <w:tcW w:w="4812" w:type="dxa"/>
            <w:tcBorders>
              <w:top w:val="single" w:sz="6" w:space="0" w:color="A7A9AC"/>
              <w:left w:val="single" w:sz="6" w:space="0" w:color="A7A9AC"/>
              <w:bottom w:val="single" w:sz="6" w:space="0" w:color="A7A9AC"/>
              <w:right w:val="single" w:sz="6" w:space="0" w:color="A7A9AC"/>
            </w:tcBorders>
            <w:vAlign w:val="center"/>
          </w:tcPr>
          <w:p w14:paraId="2C905F16" w14:textId="77777777" w:rsidR="001D31F7" w:rsidRPr="00027ECF" w:rsidRDefault="00000000">
            <w:pPr>
              <w:rPr>
                <w:rFonts w:cs="Arial"/>
                <w:sz w:val="22"/>
                <w:lang w:val="en-GB"/>
              </w:rPr>
            </w:pPr>
            <w:r w:rsidRPr="00027ECF">
              <w:rPr>
                <w:rFonts w:cs="Arial"/>
                <w:b/>
                <w:sz w:val="22"/>
                <w:lang w:val="en-GB"/>
              </w:rPr>
              <w:t>Postal address</w:t>
            </w:r>
          </w:p>
        </w:tc>
        <w:tc>
          <w:tcPr>
            <w:tcW w:w="5396" w:type="dxa"/>
            <w:tcBorders>
              <w:top w:val="single" w:sz="6" w:space="0" w:color="A7A9AC"/>
              <w:left w:val="single" w:sz="6" w:space="0" w:color="A7A9AC"/>
              <w:bottom w:val="single" w:sz="6" w:space="0" w:color="A7A9AC"/>
              <w:right w:val="single" w:sz="6" w:space="0" w:color="A7A9AC"/>
            </w:tcBorders>
            <w:vAlign w:val="center"/>
          </w:tcPr>
          <w:p w14:paraId="399C8C5C" w14:textId="2AFD07E1" w:rsidR="001D31F7" w:rsidRPr="00027ECF" w:rsidRDefault="001D31F7">
            <w:pPr>
              <w:rPr>
                <w:rFonts w:cs="Arial"/>
                <w:sz w:val="22"/>
                <w:lang w:val="en-GB"/>
              </w:rPr>
            </w:pPr>
          </w:p>
        </w:tc>
      </w:tr>
      <w:tr w:rsidR="001D31F7" w:rsidRPr="00027ECF" w14:paraId="5788275F" w14:textId="77777777" w:rsidTr="00192DE1">
        <w:trPr>
          <w:jc w:val="center"/>
        </w:trPr>
        <w:tc>
          <w:tcPr>
            <w:tcW w:w="4812" w:type="dxa"/>
            <w:tcBorders>
              <w:top w:val="single" w:sz="6" w:space="0" w:color="A7A9AC"/>
              <w:left w:val="single" w:sz="6" w:space="0" w:color="A7A9AC"/>
              <w:bottom w:val="single" w:sz="6" w:space="0" w:color="A7A9AC"/>
              <w:right w:val="single" w:sz="6" w:space="0" w:color="A7A9AC"/>
            </w:tcBorders>
            <w:vAlign w:val="center"/>
          </w:tcPr>
          <w:p w14:paraId="29E02EA9" w14:textId="08996BCB" w:rsidR="001D31F7" w:rsidRPr="00027ECF" w:rsidRDefault="00000000">
            <w:pPr>
              <w:rPr>
                <w:rFonts w:cs="Arial"/>
                <w:sz w:val="22"/>
                <w:lang w:val="en-GB"/>
              </w:rPr>
            </w:pPr>
            <w:r w:rsidRPr="00027ECF">
              <w:rPr>
                <w:rFonts w:cs="Arial"/>
                <w:b/>
                <w:sz w:val="22"/>
                <w:lang w:val="en-GB"/>
              </w:rPr>
              <w:t>E</w:t>
            </w:r>
            <w:r w:rsidR="00375351" w:rsidRPr="00027ECF">
              <w:rPr>
                <w:rFonts w:cs="Arial"/>
                <w:b/>
                <w:sz w:val="22"/>
                <w:lang w:val="en-GB"/>
              </w:rPr>
              <w:t>-</w:t>
            </w:r>
            <w:r w:rsidRPr="00027ECF">
              <w:rPr>
                <w:rFonts w:cs="Arial"/>
                <w:b/>
                <w:sz w:val="22"/>
                <w:lang w:val="en-GB"/>
              </w:rPr>
              <w:t>mail address</w:t>
            </w:r>
          </w:p>
        </w:tc>
        <w:tc>
          <w:tcPr>
            <w:tcW w:w="5396" w:type="dxa"/>
            <w:tcBorders>
              <w:top w:val="single" w:sz="6" w:space="0" w:color="A7A9AC"/>
              <w:left w:val="single" w:sz="6" w:space="0" w:color="A7A9AC"/>
              <w:bottom w:val="single" w:sz="6" w:space="0" w:color="A7A9AC"/>
              <w:right w:val="single" w:sz="6" w:space="0" w:color="A7A9AC"/>
            </w:tcBorders>
            <w:vAlign w:val="center"/>
          </w:tcPr>
          <w:p w14:paraId="186AE2B6" w14:textId="0D1AB431" w:rsidR="001D31F7" w:rsidRPr="00027ECF" w:rsidRDefault="001D31F7">
            <w:pPr>
              <w:rPr>
                <w:rFonts w:cs="Arial"/>
                <w:sz w:val="22"/>
                <w:lang w:val="en-GB"/>
              </w:rPr>
            </w:pPr>
          </w:p>
        </w:tc>
      </w:tr>
      <w:tr w:rsidR="001D31F7" w:rsidRPr="00027ECF" w14:paraId="081F131A" w14:textId="77777777" w:rsidTr="00192DE1">
        <w:trPr>
          <w:jc w:val="center"/>
        </w:trPr>
        <w:tc>
          <w:tcPr>
            <w:tcW w:w="4812" w:type="dxa"/>
            <w:tcBorders>
              <w:top w:val="single" w:sz="6" w:space="0" w:color="A7A9AC"/>
              <w:left w:val="single" w:sz="6" w:space="0" w:color="A7A9AC"/>
              <w:bottom w:val="single" w:sz="6" w:space="0" w:color="A7A9AC"/>
              <w:right w:val="single" w:sz="6" w:space="0" w:color="A7A9AC"/>
            </w:tcBorders>
            <w:vAlign w:val="center"/>
          </w:tcPr>
          <w:p w14:paraId="1D5B5DC0" w14:textId="77777777" w:rsidR="001D31F7" w:rsidRPr="00027ECF" w:rsidRDefault="00000000">
            <w:pPr>
              <w:rPr>
                <w:rFonts w:cs="Arial"/>
                <w:sz w:val="22"/>
                <w:lang w:val="en-GB"/>
              </w:rPr>
            </w:pPr>
            <w:r w:rsidRPr="00027ECF">
              <w:rPr>
                <w:rFonts w:cs="Arial"/>
                <w:b/>
                <w:sz w:val="22"/>
                <w:lang w:val="en-GB"/>
              </w:rPr>
              <w:t>Telephone number</w:t>
            </w:r>
          </w:p>
        </w:tc>
        <w:tc>
          <w:tcPr>
            <w:tcW w:w="5396" w:type="dxa"/>
            <w:tcBorders>
              <w:top w:val="single" w:sz="6" w:space="0" w:color="A7A9AC"/>
              <w:left w:val="single" w:sz="6" w:space="0" w:color="A7A9AC"/>
              <w:bottom w:val="single" w:sz="6" w:space="0" w:color="A7A9AC"/>
              <w:right w:val="single" w:sz="6" w:space="0" w:color="A7A9AC"/>
            </w:tcBorders>
            <w:vAlign w:val="center"/>
          </w:tcPr>
          <w:p w14:paraId="55285A5A" w14:textId="38F39197" w:rsidR="001D31F7" w:rsidRPr="00027ECF" w:rsidRDefault="001D31F7">
            <w:pPr>
              <w:rPr>
                <w:rFonts w:cs="Arial"/>
                <w:sz w:val="22"/>
                <w:lang w:val="en-GB"/>
              </w:rPr>
            </w:pPr>
          </w:p>
        </w:tc>
      </w:tr>
    </w:tbl>
    <w:p w14:paraId="12500494" w14:textId="77777777" w:rsidR="001D31F7" w:rsidRPr="004717E4" w:rsidRDefault="001D31F7" w:rsidP="00691A91">
      <w:pPr>
        <w:spacing w:after="0"/>
        <w:rPr>
          <w:rFonts w:cs="Arial"/>
          <w:lang w:val="en-GB"/>
        </w:rPr>
      </w:pPr>
    </w:p>
    <w:p w14:paraId="22CC51A6" w14:textId="554068A8" w:rsidR="001D31F7" w:rsidRPr="00FF69F2" w:rsidRDefault="00000000" w:rsidP="00FF69F2">
      <w:pPr>
        <w:pStyle w:val="Heading2"/>
        <w:spacing w:before="0"/>
        <w:rPr>
          <w:rFonts w:ascii="Arial" w:hAnsi="Arial" w:cs="Arial"/>
          <w:color w:val="auto"/>
          <w:sz w:val="22"/>
          <w:szCs w:val="22"/>
          <w:lang w:val="en-GB"/>
        </w:rPr>
      </w:pPr>
      <w:r w:rsidRPr="00FF69F2">
        <w:rPr>
          <w:rFonts w:ascii="Arial" w:hAnsi="Arial" w:cs="Arial"/>
          <w:color w:val="auto"/>
          <w:sz w:val="22"/>
          <w:szCs w:val="22"/>
          <w:lang w:val="en-GB"/>
        </w:rPr>
        <w:t xml:space="preserve">2. </w:t>
      </w:r>
      <w:r w:rsidR="00FF69F2" w:rsidRPr="00FF69F2">
        <w:rPr>
          <w:rFonts w:ascii="Arial" w:hAnsi="Arial" w:cs="Arial"/>
          <w:color w:val="auto"/>
          <w:sz w:val="22"/>
          <w:szCs w:val="22"/>
        </w:rPr>
        <w:t>ARE YOU THE DATA SUBJECT?</w:t>
      </w:r>
    </w:p>
    <w:tbl>
      <w:tblPr>
        <w:tblStyle w:val="TableGrid"/>
        <w:tblW w:w="0" w:type="auto"/>
        <w:jc w:val="center"/>
        <w:tblLook w:val="04A0" w:firstRow="1" w:lastRow="0" w:firstColumn="1" w:lastColumn="0" w:noHBand="0" w:noVBand="1"/>
      </w:tblPr>
      <w:tblGrid>
        <w:gridCol w:w="4811"/>
        <w:gridCol w:w="5259"/>
      </w:tblGrid>
      <w:tr w:rsidR="001D31F7" w:rsidRPr="008D504A" w14:paraId="328E4C14" w14:textId="77777777" w:rsidTr="008E1F60">
        <w:trPr>
          <w:jc w:val="center"/>
        </w:trPr>
        <w:tc>
          <w:tcPr>
            <w:tcW w:w="4875" w:type="dxa"/>
            <w:tcBorders>
              <w:top w:val="single" w:sz="6" w:space="0" w:color="A7A9AC"/>
              <w:left w:val="single" w:sz="6" w:space="0" w:color="A7A9AC"/>
              <w:bottom w:val="single" w:sz="6" w:space="0" w:color="A7A9AC"/>
              <w:right w:val="single" w:sz="6" w:space="0" w:color="A7A9AC"/>
            </w:tcBorders>
            <w:vAlign w:val="center"/>
          </w:tcPr>
          <w:p w14:paraId="13650368" w14:textId="77777777" w:rsidR="001D31F7" w:rsidRPr="008D504A" w:rsidRDefault="00000000">
            <w:pPr>
              <w:rPr>
                <w:rFonts w:cs="Arial"/>
                <w:sz w:val="22"/>
                <w:lang w:val="en-GB"/>
              </w:rPr>
            </w:pPr>
            <w:r w:rsidRPr="008D504A">
              <w:rPr>
                <w:rFonts w:cs="Arial"/>
                <w:b/>
                <w:sz w:val="22"/>
                <w:lang w:val="en-GB"/>
              </w:rPr>
              <w:t>Please select one</w:t>
            </w:r>
          </w:p>
        </w:tc>
        <w:tc>
          <w:tcPr>
            <w:tcW w:w="5333" w:type="dxa"/>
            <w:tcBorders>
              <w:top w:val="single" w:sz="6" w:space="0" w:color="A7A9AC"/>
              <w:left w:val="single" w:sz="6" w:space="0" w:color="A7A9AC"/>
              <w:bottom w:val="single" w:sz="6" w:space="0" w:color="A7A9AC"/>
              <w:right w:val="single" w:sz="6" w:space="0" w:color="A7A9AC"/>
            </w:tcBorders>
            <w:vAlign w:val="center"/>
          </w:tcPr>
          <w:p w14:paraId="254065CE" w14:textId="6A298FFF" w:rsidR="001D31F7" w:rsidRPr="008D504A" w:rsidRDefault="00000000">
            <w:pPr>
              <w:rPr>
                <w:rFonts w:cs="Arial"/>
                <w:sz w:val="22"/>
                <w:lang w:val="en-GB"/>
              </w:rPr>
            </w:pPr>
            <w:sdt>
              <w:sdtPr>
                <w:rPr>
                  <w:rFonts w:cs="Arial"/>
                  <w:sz w:val="22"/>
                  <w:lang w:val="en-GB"/>
                </w:rPr>
                <w:id w:val="328640482"/>
                <w14:checkbox>
                  <w14:checked w14:val="0"/>
                  <w14:checkedState w14:val="2612" w14:font="MS Gothic"/>
                  <w14:uncheckedState w14:val="2610" w14:font="MS Gothic"/>
                </w14:checkbox>
              </w:sdtPr>
              <w:sdtContent>
                <w:r w:rsidR="008D504A">
                  <w:rPr>
                    <w:rFonts w:ascii="MS Gothic" w:eastAsia="MS Gothic" w:hAnsi="MS Gothic" w:cs="Arial" w:hint="eastAsia"/>
                    <w:sz w:val="22"/>
                    <w:lang w:val="en-GB"/>
                  </w:rPr>
                  <w:t>☐</w:t>
                </w:r>
              </w:sdtContent>
            </w:sdt>
            <w:r w:rsidR="00100EB3" w:rsidRPr="008D504A">
              <w:rPr>
                <w:rFonts w:cs="Arial"/>
                <w:sz w:val="22"/>
                <w:lang w:val="en-GB"/>
              </w:rPr>
              <w:t xml:space="preserve"> Yes – I am complaining about how my own personal data has been handled</w:t>
            </w:r>
            <w:r w:rsidR="00100EB3" w:rsidRPr="008D504A">
              <w:rPr>
                <w:rFonts w:cs="Arial"/>
                <w:sz w:val="22"/>
                <w:lang w:val="en-GB"/>
              </w:rPr>
              <w:br/>
            </w:r>
            <w:sdt>
              <w:sdtPr>
                <w:rPr>
                  <w:rFonts w:cs="Arial"/>
                  <w:sz w:val="22"/>
                  <w:lang w:val="en-GB"/>
                </w:rPr>
                <w:id w:val="1162580082"/>
                <w14:checkbox>
                  <w14:checked w14:val="0"/>
                  <w14:checkedState w14:val="2612" w14:font="MS Gothic"/>
                  <w14:uncheckedState w14:val="2610" w14:font="MS Gothic"/>
                </w14:checkbox>
              </w:sdtPr>
              <w:sdtContent>
                <w:r w:rsidR="00100EB3" w:rsidRPr="008D504A">
                  <w:rPr>
                    <w:rFonts w:ascii="Segoe UI Symbol" w:eastAsia="MS Gothic" w:hAnsi="Segoe UI Symbol" w:cs="Segoe UI Symbol"/>
                    <w:sz w:val="22"/>
                    <w:lang w:val="en-GB"/>
                  </w:rPr>
                  <w:t>☐</w:t>
                </w:r>
              </w:sdtContent>
            </w:sdt>
            <w:r w:rsidR="00100EB3" w:rsidRPr="008D504A">
              <w:rPr>
                <w:rFonts w:cs="Arial"/>
                <w:sz w:val="22"/>
                <w:lang w:val="en-GB"/>
              </w:rPr>
              <w:t xml:space="preserve"> No – I am making this complaint on behalf of someone else</w:t>
            </w:r>
          </w:p>
        </w:tc>
      </w:tr>
      <w:tr w:rsidR="001D31F7" w:rsidRPr="008D504A" w14:paraId="345BB3E3" w14:textId="77777777" w:rsidTr="008E1F60">
        <w:trPr>
          <w:jc w:val="center"/>
        </w:trPr>
        <w:tc>
          <w:tcPr>
            <w:tcW w:w="4875" w:type="dxa"/>
            <w:tcBorders>
              <w:top w:val="single" w:sz="6" w:space="0" w:color="A7A9AC"/>
              <w:left w:val="single" w:sz="6" w:space="0" w:color="A7A9AC"/>
              <w:bottom w:val="single" w:sz="6" w:space="0" w:color="A7A9AC"/>
              <w:right w:val="single" w:sz="6" w:space="0" w:color="A7A9AC"/>
            </w:tcBorders>
            <w:vAlign w:val="center"/>
          </w:tcPr>
          <w:p w14:paraId="1809769B" w14:textId="4DB28235" w:rsidR="001D31F7" w:rsidRPr="008D504A" w:rsidRDefault="00000000">
            <w:pPr>
              <w:rPr>
                <w:rFonts w:cs="Arial"/>
                <w:sz w:val="22"/>
                <w:lang w:val="en-GB"/>
              </w:rPr>
            </w:pPr>
            <w:r w:rsidRPr="008D504A">
              <w:rPr>
                <w:rFonts w:cs="Arial"/>
                <w:b/>
                <w:sz w:val="22"/>
                <w:lang w:val="en-GB"/>
              </w:rPr>
              <w:lastRenderedPageBreak/>
              <w:t xml:space="preserve">If acting for someone else, give the </w:t>
            </w:r>
            <w:r w:rsidR="006C04DB">
              <w:rPr>
                <w:rFonts w:cs="Arial"/>
                <w:b/>
                <w:sz w:val="22"/>
                <w:lang w:val="en-GB"/>
              </w:rPr>
              <w:t>D</w:t>
            </w:r>
            <w:r w:rsidRPr="008D504A">
              <w:rPr>
                <w:rFonts w:cs="Arial"/>
                <w:b/>
                <w:sz w:val="22"/>
                <w:lang w:val="en-GB"/>
              </w:rPr>
              <w:t xml:space="preserve">ata </w:t>
            </w:r>
            <w:r w:rsidR="006C04DB">
              <w:rPr>
                <w:rFonts w:cs="Arial"/>
                <w:b/>
                <w:sz w:val="22"/>
                <w:lang w:val="en-GB"/>
              </w:rPr>
              <w:t>S</w:t>
            </w:r>
            <w:r w:rsidRPr="008D504A">
              <w:rPr>
                <w:rFonts w:cs="Arial"/>
                <w:b/>
                <w:sz w:val="22"/>
                <w:lang w:val="en-GB"/>
              </w:rPr>
              <w:t>ubject’s full name</w:t>
            </w:r>
          </w:p>
        </w:tc>
        <w:tc>
          <w:tcPr>
            <w:tcW w:w="5333" w:type="dxa"/>
            <w:tcBorders>
              <w:top w:val="single" w:sz="6" w:space="0" w:color="A7A9AC"/>
              <w:left w:val="single" w:sz="6" w:space="0" w:color="A7A9AC"/>
              <w:bottom w:val="single" w:sz="6" w:space="0" w:color="A7A9AC"/>
              <w:right w:val="single" w:sz="6" w:space="0" w:color="A7A9AC"/>
            </w:tcBorders>
            <w:vAlign w:val="center"/>
          </w:tcPr>
          <w:p w14:paraId="3E17DBE5" w14:textId="21E423FF" w:rsidR="001D31F7" w:rsidRPr="008D504A" w:rsidRDefault="001D31F7">
            <w:pPr>
              <w:rPr>
                <w:rFonts w:cs="Arial"/>
                <w:sz w:val="22"/>
                <w:lang w:val="en-GB"/>
              </w:rPr>
            </w:pPr>
          </w:p>
        </w:tc>
      </w:tr>
      <w:tr w:rsidR="001D31F7" w:rsidRPr="008D504A" w14:paraId="2B746D22" w14:textId="77777777" w:rsidTr="008E1F60">
        <w:trPr>
          <w:jc w:val="center"/>
        </w:trPr>
        <w:tc>
          <w:tcPr>
            <w:tcW w:w="4875" w:type="dxa"/>
            <w:tcBorders>
              <w:top w:val="single" w:sz="6" w:space="0" w:color="A7A9AC"/>
              <w:left w:val="single" w:sz="6" w:space="0" w:color="A7A9AC"/>
              <w:bottom w:val="single" w:sz="6" w:space="0" w:color="A7A9AC"/>
              <w:right w:val="single" w:sz="6" w:space="0" w:color="A7A9AC"/>
            </w:tcBorders>
            <w:vAlign w:val="center"/>
          </w:tcPr>
          <w:p w14:paraId="3D10E12F" w14:textId="178CEC8E" w:rsidR="001D31F7" w:rsidRPr="008D504A" w:rsidRDefault="00000000">
            <w:pPr>
              <w:rPr>
                <w:rFonts w:cs="Arial"/>
                <w:sz w:val="22"/>
                <w:lang w:val="en-GB"/>
              </w:rPr>
            </w:pPr>
            <w:r w:rsidRPr="008D504A">
              <w:rPr>
                <w:rFonts w:cs="Arial"/>
                <w:b/>
                <w:sz w:val="22"/>
                <w:lang w:val="en-GB"/>
              </w:rPr>
              <w:t xml:space="preserve">Your relationship to the </w:t>
            </w:r>
            <w:r w:rsidR="006C04DB">
              <w:rPr>
                <w:rFonts w:cs="Arial"/>
                <w:b/>
                <w:sz w:val="22"/>
                <w:lang w:val="en-GB"/>
              </w:rPr>
              <w:t>D</w:t>
            </w:r>
            <w:r w:rsidRPr="008D504A">
              <w:rPr>
                <w:rFonts w:cs="Arial"/>
                <w:b/>
                <w:sz w:val="22"/>
                <w:lang w:val="en-GB"/>
              </w:rPr>
              <w:t xml:space="preserve">ata </w:t>
            </w:r>
            <w:r w:rsidR="006C04DB">
              <w:rPr>
                <w:rFonts w:cs="Arial"/>
                <w:b/>
                <w:sz w:val="22"/>
                <w:lang w:val="en-GB"/>
              </w:rPr>
              <w:t>S</w:t>
            </w:r>
            <w:r w:rsidRPr="008D504A">
              <w:rPr>
                <w:rFonts w:cs="Arial"/>
                <w:b/>
                <w:sz w:val="22"/>
                <w:lang w:val="en-GB"/>
              </w:rPr>
              <w:t>ubject</w:t>
            </w:r>
          </w:p>
        </w:tc>
        <w:tc>
          <w:tcPr>
            <w:tcW w:w="5333" w:type="dxa"/>
            <w:tcBorders>
              <w:top w:val="single" w:sz="6" w:space="0" w:color="A7A9AC"/>
              <w:left w:val="single" w:sz="6" w:space="0" w:color="A7A9AC"/>
              <w:bottom w:val="single" w:sz="6" w:space="0" w:color="A7A9AC"/>
              <w:right w:val="single" w:sz="6" w:space="0" w:color="A7A9AC"/>
            </w:tcBorders>
            <w:vAlign w:val="center"/>
          </w:tcPr>
          <w:p w14:paraId="4B9B9A1F" w14:textId="0E364CEF" w:rsidR="001D31F7" w:rsidRPr="008D504A" w:rsidRDefault="001D31F7">
            <w:pPr>
              <w:rPr>
                <w:rFonts w:cs="Arial"/>
                <w:sz w:val="22"/>
                <w:lang w:val="en-GB"/>
              </w:rPr>
            </w:pPr>
          </w:p>
        </w:tc>
      </w:tr>
      <w:tr w:rsidR="001D31F7" w:rsidRPr="008D504A" w14:paraId="6971265C" w14:textId="77777777" w:rsidTr="008E1F60">
        <w:trPr>
          <w:jc w:val="center"/>
        </w:trPr>
        <w:tc>
          <w:tcPr>
            <w:tcW w:w="4875" w:type="dxa"/>
            <w:tcBorders>
              <w:top w:val="single" w:sz="6" w:space="0" w:color="A7A9AC"/>
              <w:left w:val="single" w:sz="6" w:space="0" w:color="A7A9AC"/>
              <w:bottom w:val="single" w:sz="6" w:space="0" w:color="A7A9AC"/>
              <w:right w:val="single" w:sz="6" w:space="0" w:color="A7A9AC"/>
            </w:tcBorders>
            <w:vAlign w:val="center"/>
          </w:tcPr>
          <w:p w14:paraId="2C8B6AF9" w14:textId="77777777" w:rsidR="001D31F7" w:rsidRPr="008D504A" w:rsidRDefault="00000000">
            <w:pPr>
              <w:rPr>
                <w:rFonts w:cs="Arial"/>
                <w:sz w:val="22"/>
                <w:lang w:val="en-GB"/>
              </w:rPr>
            </w:pPr>
            <w:r w:rsidRPr="008D504A">
              <w:rPr>
                <w:rFonts w:cs="Arial"/>
                <w:b/>
                <w:sz w:val="22"/>
                <w:lang w:val="en-GB"/>
              </w:rPr>
              <w:t>Written authority enclosed?</w:t>
            </w:r>
          </w:p>
        </w:tc>
        <w:tc>
          <w:tcPr>
            <w:tcW w:w="5333" w:type="dxa"/>
            <w:tcBorders>
              <w:top w:val="single" w:sz="6" w:space="0" w:color="A7A9AC"/>
              <w:left w:val="single" w:sz="6" w:space="0" w:color="A7A9AC"/>
              <w:bottom w:val="single" w:sz="6" w:space="0" w:color="A7A9AC"/>
              <w:right w:val="single" w:sz="6" w:space="0" w:color="A7A9AC"/>
            </w:tcBorders>
            <w:vAlign w:val="center"/>
          </w:tcPr>
          <w:p w14:paraId="7B93A014" w14:textId="28DC88C2" w:rsidR="001D31F7" w:rsidRPr="008D504A" w:rsidRDefault="00000000">
            <w:pPr>
              <w:rPr>
                <w:rFonts w:cs="Arial"/>
                <w:sz w:val="22"/>
                <w:lang w:val="en-GB"/>
              </w:rPr>
            </w:pPr>
            <w:sdt>
              <w:sdtPr>
                <w:rPr>
                  <w:rFonts w:cs="Arial"/>
                  <w:sz w:val="22"/>
                  <w:lang w:val="en-GB"/>
                </w:rPr>
                <w:id w:val="-1439208889"/>
                <w14:checkbox>
                  <w14:checked w14:val="0"/>
                  <w14:checkedState w14:val="2612" w14:font="MS Gothic"/>
                  <w14:uncheckedState w14:val="2610" w14:font="MS Gothic"/>
                </w14:checkbox>
              </w:sdtPr>
              <w:sdtContent>
                <w:r w:rsidR="00FB3FFE" w:rsidRPr="008D504A">
                  <w:rPr>
                    <w:rFonts w:ascii="Segoe UI Symbol" w:eastAsia="MS Gothic" w:hAnsi="Segoe UI Symbol" w:cs="Segoe UI Symbol"/>
                    <w:sz w:val="22"/>
                    <w:lang w:val="en-GB"/>
                  </w:rPr>
                  <w:t>☐</w:t>
                </w:r>
              </w:sdtContent>
            </w:sdt>
            <w:r w:rsidR="00FB3FFE" w:rsidRPr="008D504A">
              <w:rPr>
                <w:rFonts w:cs="Arial"/>
                <w:sz w:val="22"/>
                <w:lang w:val="en-GB"/>
              </w:rPr>
              <w:t xml:space="preserve"> Yes      </w:t>
            </w:r>
            <w:sdt>
              <w:sdtPr>
                <w:rPr>
                  <w:rFonts w:cs="Arial"/>
                  <w:sz w:val="22"/>
                  <w:lang w:val="en-GB"/>
                </w:rPr>
                <w:id w:val="-952639570"/>
                <w14:checkbox>
                  <w14:checked w14:val="0"/>
                  <w14:checkedState w14:val="2612" w14:font="MS Gothic"/>
                  <w14:uncheckedState w14:val="2610" w14:font="MS Gothic"/>
                </w14:checkbox>
              </w:sdtPr>
              <w:sdtContent>
                <w:r w:rsidR="00FB3FFE" w:rsidRPr="008D504A">
                  <w:rPr>
                    <w:rFonts w:ascii="Segoe UI Symbol" w:eastAsia="MS Gothic" w:hAnsi="Segoe UI Symbol" w:cs="Segoe UI Symbol"/>
                    <w:sz w:val="22"/>
                    <w:lang w:val="en-GB"/>
                  </w:rPr>
                  <w:t>☐</w:t>
                </w:r>
              </w:sdtContent>
            </w:sdt>
            <w:r w:rsidR="00FB3FFE" w:rsidRPr="008D504A">
              <w:rPr>
                <w:rFonts w:cs="Arial"/>
                <w:sz w:val="22"/>
                <w:lang w:val="en-GB"/>
              </w:rPr>
              <w:t xml:space="preserve"> No</w:t>
            </w:r>
          </w:p>
        </w:tc>
      </w:tr>
    </w:tbl>
    <w:p w14:paraId="0971FDD2" w14:textId="77777777" w:rsidR="001D31F7" w:rsidRPr="00FC60CD" w:rsidRDefault="001D31F7" w:rsidP="00FC60CD">
      <w:pPr>
        <w:spacing w:after="0"/>
        <w:rPr>
          <w:rFonts w:cs="Arial"/>
          <w:sz w:val="22"/>
          <w:lang w:val="en-GB"/>
        </w:rPr>
      </w:pPr>
    </w:p>
    <w:p w14:paraId="752319DB" w14:textId="54B80BEB" w:rsidR="001D31F7" w:rsidRPr="00FC60CD" w:rsidRDefault="00000000" w:rsidP="00FC60CD">
      <w:pPr>
        <w:pStyle w:val="Heading2"/>
        <w:spacing w:before="0"/>
        <w:rPr>
          <w:rFonts w:ascii="Arial" w:hAnsi="Arial" w:cs="Arial"/>
          <w:color w:val="auto"/>
          <w:sz w:val="22"/>
          <w:szCs w:val="22"/>
          <w:lang w:val="en-GB"/>
        </w:rPr>
      </w:pPr>
      <w:r w:rsidRPr="00FC60CD">
        <w:rPr>
          <w:rFonts w:ascii="Arial" w:hAnsi="Arial" w:cs="Arial"/>
          <w:color w:val="auto"/>
          <w:sz w:val="22"/>
          <w:szCs w:val="22"/>
          <w:lang w:val="en-GB"/>
        </w:rPr>
        <w:t xml:space="preserve">3. </w:t>
      </w:r>
      <w:r w:rsidR="00FC60CD" w:rsidRPr="00FC60CD">
        <w:rPr>
          <w:rFonts w:ascii="Arial" w:hAnsi="Arial" w:cs="Arial"/>
          <w:color w:val="auto"/>
          <w:sz w:val="22"/>
          <w:szCs w:val="22"/>
          <w:lang w:val="en-GB"/>
        </w:rPr>
        <w:t>DETAILS OF COMPLAINT</w:t>
      </w:r>
    </w:p>
    <w:tbl>
      <w:tblPr>
        <w:tblStyle w:val="TableGrid"/>
        <w:tblW w:w="0" w:type="auto"/>
        <w:jc w:val="center"/>
        <w:tblLook w:val="04A0" w:firstRow="1" w:lastRow="0" w:firstColumn="1" w:lastColumn="0" w:noHBand="0" w:noVBand="1"/>
      </w:tblPr>
      <w:tblGrid>
        <w:gridCol w:w="4747"/>
        <w:gridCol w:w="5323"/>
      </w:tblGrid>
      <w:tr w:rsidR="001D31F7" w:rsidRPr="008D504A" w14:paraId="35ECD0F5" w14:textId="77777777" w:rsidTr="00192DE1">
        <w:trPr>
          <w:jc w:val="center"/>
        </w:trPr>
        <w:tc>
          <w:tcPr>
            <w:tcW w:w="4812" w:type="dxa"/>
            <w:tcBorders>
              <w:top w:val="single" w:sz="6" w:space="0" w:color="A7A9AC"/>
              <w:left w:val="single" w:sz="6" w:space="0" w:color="A7A9AC"/>
              <w:bottom w:val="single" w:sz="6" w:space="0" w:color="A7A9AC"/>
              <w:right w:val="single" w:sz="6" w:space="0" w:color="A7A9AC"/>
            </w:tcBorders>
            <w:vAlign w:val="center"/>
          </w:tcPr>
          <w:p w14:paraId="5EA3EC14" w14:textId="77777777" w:rsidR="001D31F7" w:rsidRPr="008D504A" w:rsidRDefault="00000000">
            <w:pPr>
              <w:rPr>
                <w:rFonts w:cs="Arial"/>
                <w:sz w:val="22"/>
                <w:lang w:val="en-GB"/>
              </w:rPr>
            </w:pPr>
            <w:r w:rsidRPr="008D504A">
              <w:rPr>
                <w:rFonts w:cs="Arial"/>
                <w:b/>
                <w:sz w:val="22"/>
                <w:lang w:val="en-GB"/>
              </w:rPr>
              <w:t>Reference number(s) (if known)</w:t>
            </w:r>
          </w:p>
        </w:tc>
        <w:tc>
          <w:tcPr>
            <w:tcW w:w="5396" w:type="dxa"/>
            <w:tcBorders>
              <w:top w:val="single" w:sz="6" w:space="0" w:color="A7A9AC"/>
              <w:left w:val="single" w:sz="6" w:space="0" w:color="A7A9AC"/>
              <w:bottom w:val="single" w:sz="6" w:space="0" w:color="A7A9AC"/>
              <w:right w:val="single" w:sz="6" w:space="0" w:color="A7A9AC"/>
            </w:tcBorders>
            <w:vAlign w:val="center"/>
          </w:tcPr>
          <w:p w14:paraId="51A4AF7B" w14:textId="435CD217" w:rsidR="001D31F7" w:rsidRPr="008D504A" w:rsidRDefault="001D31F7">
            <w:pPr>
              <w:rPr>
                <w:rFonts w:cs="Arial"/>
                <w:sz w:val="22"/>
                <w:lang w:val="en-GB"/>
              </w:rPr>
            </w:pPr>
          </w:p>
        </w:tc>
      </w:tr>
      <w:tr w:rsidR="001D31F7" w:rsidRPr="008D504A" w14:paraId="55B808A0" w14:textId="77777777" w:rsidTr="00192DE1">
        <w:trPr>
          <w:jc w:val="center"/>
        </w:trPr>
        <w:tc>
          <w:tcPr>
            <w:tcW w:w="4812" w:type="dxa"/>
            <w:tcBorders>
              <w:top w:val="single" w:sz="6" w:space="0" w:color="A7A9AC"/>
              <w:left w:val="single" w:sz="6" w:space="0" w:color="A7A9AC"/>
              <w:bottom w:val="single" w:sz="6" w:space="0" w:color="A7A9AC"/>
              <w:right w:val="single" w:sz="6" w:space="0" w:color="A7A9AC"/>
            </w:tcBorders>
            <w:vAlign w:val="center"/>
          </w:tcPr>
          <w:p w14:paraId="59192796" w14:textId="77777777" w:rsidR="001D31F7" w:rsidRPr="008D504A" w:rsidRDefault="00000000">
            <w:pPr>
              <w:rPr>
                <w:rFonts w:cs="Arial"/>
                <w:sz w:val="22"/>
                <w:lang w:val="en-GB"/>
              </w:rPr>
            </w:pPr>
            <w:r w:rsidRPr="008D504A">
              <w:rPr>
                <w:rFonts w:cs="Arial"/>
                <w:b/>
                <w:sz w:val="22"/>
                <w:lang w:val="en-GB"/>
              </w:rPr>
              <w:t>School / department / team involved (if known)</w:t>
            </w:r>
          </w:p>
        </w:tc>
        <w:tc>
          <w:tcPr>
            <w:tcW w:w="5396" w:type="dxa"/>
            <w:tcBorders>
              <w:top w:val="single" w:sz="6" w:space="0" w:color="A7A9AC"/>
              <w:left w:val="single" w:sz="6" w:space="0" w:color="A7A9AC"/>
              <w:bottom w:val="single" w:sz="6" w:space="0" w:color="A7A9AC"/>
              <w:right w:val="single" w:sz="6" w:space="0" w:color="A7A9AC"/>
            </w:tcBorders>
            <w:vAlign w:val="center"/>
          </w:tcPr>
          <w:p w14:paraId="35108481" w14:textId="5AF4875B" w:rsidR="001D31F7" w:rsidRPr="008D504A" w:rsidRDefault="001D31F7">
            <w:pPr>
              <w:rPr>
                <w:rFonts w:cs="Arial"/>
                <w:sz w:val="22"/>
                <w:lang w:val="en-GB"/>
              </w:rPr>
            </w:pPr>
          </w:p>
        </w:tc>
      </w:tr>
      <w:tr w:rsidR="001D31F7" w:rsidRPr="008D504A" w14:paraId="6C81828D" w14:textId="77777777" w:rsidTr="00192DE1">
        <w:trPr>
          <w:jc w:val="center"/>
        </w:trPr>
        <w:tc>
          <w:tcPr>
            <w:tcW w:w="4812" w:type="dxa"/>
            <w:tcBorders>
              <w:top w:val="single" w:sz="6" w:space="0" w:color="A7A9AC"/>
              <w:left w:val="single" w:sz="6" w:space="0" w:color="A7A9AC"/>
              <w:bottom w:val="single" w:sz="6" w:space="0" w:color="A7A9AC"/>
              <w:right w:val="single" w:sz="6" w:space="0" w:color="A7A9AC"/>
            </w:tcBorders>
            <w:vAlign w:val="center"/>
          </w:tcPr>
          <w:p w14:paraId="102FD212" w14:textId="77777777" w:rsidR="001D31F7" w:rsidRPr="008D504A" w:rsidRDefault="00000000">
            <w:pPr>
              <w:rPr>
                <w:rFonts w:cs="Arial"/>
                <w:sz w:val="22"/>
                <w:lang w:val="en-GB"/>
              </w:rPr>
            </w:pPr>
            <w:r w:rsidRPr="008D504A">
              <w:rPr>
                <w:rFonts w:cs="Arial"/>
                <w:b/>
                <w:sz w:val="22"/>
                <w:lang w:val="en-GB"/>
              </w:rPr>
              <w:t>Name(s) of staff member(s) involved (if known)</w:t>
            </w:r>
          </w:p>
        </w:tc>
        <w:tc>
          <w:tcPr>
            <w:tcW w:w="5396" w:type="dxa"/>
            <w:tcBorders>
              <w:top w:val="single" w:sz="6" w:space="0" w:color="A7A9AC"/>
              <w:left w:val="single" w:sz="6" w:space="0" w:color="A7A9AC"/>
              <w:bottom w:val="single" w:sz="6" w:space="0" w:color="A7A9AC"/>
              <w:right w:val="single" w:sz="6" w:space="0" w:color="A7A9AC"/>
            </w:tcBorders>
            <w:vAlign w:val="center"/>
          </w:tcPr>
          <w:p w14:paraId="159ABE41" w14:textId="2D78A718" w:rsidR="001D31F7" w:rsidRPr="008D504A" w:rsidRDefault="001D31F7">
            <w:pPr>
              <w:rPr>
                <w:rFonts w:cs="Arial"/>
                <w:sz w:val="22"/>
                <w:lang w:val="en-GB"/>
              </w:rPr>
            </w:pPr>
          </w:p>
        </w:tc>
      </w:tr>
      <w:tr w:rsidR="001D31F7" w:rsidRPr="008D504A" w14:paraId="4E5255F1" w14:textId="77777777" w:rsidTr="00192DE1">
        <w:trPr>
          <w:jc w:val="center"/>
        </w:trPr>
        <w:tc>
          <w:tcPr>
            <w:tcW w:w="4812" w:type="dxa"/>
            <w:tcBorders>
              <w:top w:val="single" w:sz="6" w:space="0" w:color="A7A9AC"/>
              <w:left w:val="single" w:sz="6" w:space="0" w:color="A7A9AC"/>
              <w:bottom w:val="single" w:sz="6" w:space="0" w:color="A7A9AC"/>
              <w:right w:val="single" w:sz="6" w:space="0" w:color="A7A9AC"/>
            </w:tcBorders>
            <w:vAlign w:val="center"/>
          </w:tcPr>
          <w:p w14:paraId="3F7A4B3E" w14:textId="77777777" w:rsidR="001D31F7" w:rsidRPr="008D504A" w:rsidRDefault="00000000">
            <w:pPr>
              <w:rPr>
                <w:rFonts w:cs="Arial"/>
                <w:sz w:val="22"/>
                <w:lang w:val="en-GB"/>
              </w:rPr>
            </w:pPr>
            <w:r w:rsidRPr="008D504A">
              <w:rPr>
                <w:rFonts w:cs="Arial"/>
                <w:b/>
                <w:sz w:val="22"/>
                <w:lang w:val="en-GB"/>
              </w:rPr>
              <w:t>Date(s) of the event / issue</w:t>
            </w:r>
          </w:p>
        </w:tc>
        <w:tc>
          <w:tcPr>
            <w:tcW w:w="5396" w:type="dxa"/>
            <w:tcBorders>
              <w:top w:val="single" w:sz="6" w:space="0" w:color="A7A9AC"/>
              <w:left w:val="single" w:sz="6" w:space="0" w:color="A7A9AC"/>
              <w:bottom w:val="single" w:sz="6" w:space="0" w:color="A7A9AC"/>
              <w:right w:val="single" w:sz="6" w:space="0" w:color="A7A9AC"/>
            </w:tcBorders>
            <w:vAlign w:val="center"/>
          </w:tcPr>
          <w:p w14:paraId="51A55247" w14:textId="63F14156" w:rsidR="001D31F7" w:rsidRPr="008D504A" w:rsidRDefault="001D31F7">
            <w:pPr>
              <w:rPr>
                <w:rFonts w:cs="Arial"/>
                <w:sz w:val="22"/>
                <w:lang w:val="en-GB"/>
              </w:rPr>
            </w:pPr>
          </w:p>
        </w:tc>
      </w:tr>
      <w:tr w:rsidR="001D31F7" w:rsidRPr="008D504A" w14:paraId="3E35087E" w14:textId="77777777" w:rsidTr="00192DE1">
        <w:trPr>
          <w:jc w:val="center"/>
        </w:trPr>
        <w:tc>
          <w:tcPr>
            <w:tcW w:w="4812" w:type="dxa"/>
            <w:tcBorders>
              <w:top w:val="single" w:sz="6" w:space="0" w:color="A7A9AC"/>
              <w:left w:val="single" w:sz="6" w:space="0" w:color="A7A9AC"/>
              <w:bottom w:val="single" w:sz="6" w:space="0" w:color="A7A9AC"/>
              <w:right w:val="single" w:sz="6" w:space="0" w:color="A7A9AC"/>
            </w:tcBorders>
            <w:vAlign w:val="center"/>
          </w:tcPr>
          <w:p w14:paraId="47B7EAD2" w14:textId="77777777" w:rsidR="001D31F7" w:rsidRPr="008D504A" w:rsidRDefault="00000000">
            <w:pPr>
              <w:rPr>
                <w:rFonts w:cs="Arial"/>
                <w:sz w:val="22"/>
                <w:lang w:val="en-GB"/>
              </w:rPr>
            </w:pPr>
            <w:r w:rsidRPr="008D504A">
              <w:rPr>
                <w:rFonts w:cs="Arial"/>
                <w:b/>
                <w:sz w:val="22"/>
                <w:lang w:val="en-GB"/>
              </w:rPr>
              <w:t>Date you became aware of the issue</w:t>
            </w:r>
          </w:p>
        </w:tc>
        <w:tc>
          <w:tcPr>
            <w:tcW w:w="5396" w:type="dxa"/>
            <w:tcBorders>
              <w:top w:val="single" w:sz="6" w:space="0" w:color="A7A9AC"/>
              <w:left w:val="single" w:sz="6" w:space="0" w:color="A7A9AC"/>
              <w:bottom w:val="single" w:sz="6" w:space="0" w:color="A7A9AC"/>
              <w:right w:val="single" w:sz="6" w:space="0" w:color="A7A9AC"/>
            </w:tcBorders>
            <w:vAlign w:val="center"/>
          </w:tcPr>
          <w:p w14:paraId="75B8662F" w14:textId="4BB8A38E" w:rsidR="001D31F7" w:rsidRPr="008D504A" w:rsidRDefault="001D31F7">
            <w:pPr>
              <w:rPr>
                <w:rFonts w:cs="Arial"/>
                <w:sz w:val="22"/>
                <w:lang w:val="en-GB"/>
              </w:rPr>
            </w:pPr>
          </w:p>
        </w:tc>
      </w:tr>
      <w:tr w:rsidR="001D31F7" w:rsidRPr="008D504A" w14:paraId="3DFB6E75" w14:textId="77777777" w:rsidTr="00192DE1">
        <w:trPr>
          <w:jc w:val="center"/>
        </w:trPr>
        <w:tc>
          <w:tcPr>
            <w:tcW w:w="4812" w:type="dxa"/>
            <w:tcBorders>
              <w:top w:val="single" w:sz="6" w:space="0" w:color="A7A9AC"/>
              <w:left w:val="single" w:sz="6" w:space="0" w:color="A7A9AC"/>
              <w:bottom w:val="single" w:sz="6" w:space="0" w:color="A7A9AC"/>
              <w:right w:val="single" w:sz="6" w:space="0" w:color="A7A9AC"/>
            </w:tcBorders>
            <w:vAlign w:val="center"/>
          </w:tcPr>
          <w:p w14:paraId="1393A783" w14:textId="77777777" w:rsidR="001D31F7" w:rsidRPr="008D504A" w:rsidRDefault="00000000">
            <w:pPr>
              <w:rPr>
                <w:rFonts w:cs="Arial"/>
                <w:sz w:val="22"/>
                <w:lang w:val="en-GB"/>
              </w:rPr>
            </w:pPr>
            <w:r w:rsidRPr="008D504A">
              <w:rPr>
                <w:rFonts w:cs="Arial"/>
                <w:b/>
                <w:sz w:val="22"/>
                <w:lang w:val="en-GB"/>
              </w:rPr>
              <w:t>Have you already raised this issue with Queen Mary?</w:t>
            </w:r>
          </w:p>
        </w:tc>
        <w:tc>
          <w:tcPr>
            <w:tcW w:w="5396" w:type="dxa"/>
            <w:tcBorders>
              <w:top w:val="single" w:sz="6" w:space="0" w:color="A7A9AC"/>
              <w:left w:val="single" w:sz="6" w:space="0" w:color="A7A9AC"/>
              <w:bottom w:val="single" w:sz="6" w:space="0" w:color="A7A9AC"/>
              <w:right w:val="single" w:sz="6" w:space="0" w:color="A7A9AC"/>
            </w:tcBorders>
            <w:vAlign w:val="center"/>
          </w:tcPr>
          <w:p w14:paraId="29DBE2A0" w14:textId="77777777" w:rsidR="001D31F7" w:rsidRPr="008D504A" w:rsidRDefault="00000000">
            <w:pPr>
              <w:rPr>
                <w:rFonts w:cs="Arial"/>
                <w:sz w:val="22"/>
                <w:lang w:val="en-GB"/>
              </w:rPr>
            </w:pPr>
            <w:sdt>
              <w:sdtPr>
                <w:rPr>
                  <w:rFonts w:cs="Arial"/>
                  <w:sz w:val="22"/>
                  <w:lang w:val="en-GB"/>
                </w:rPr>
                <w:id w:val="-529422190"/>
                <w14:checkbox>
                  <w14:checked w14:val="0"/>
                  <w14:checkedState w14:val="2612" w14:font="MS Gothic"/>
                  <w14:uncheckedState w14:val="2610" w14:font="MS Gothic"/>
                </w14:checkbox>
              </w:sdtPr>
              <w:sdtContent>
                <w:r w:rsidR="00D65E3F" w:rsidRPr="008D504A">
                  <w:rPr>
                    <w:rFonts w:ascii="Segoe UI Symbol" w:eastAsia="MS Gothic" w:hAnsi="Segoe UI Symbol" w:cs="Segoe UI Symbol"/>
                    <w:sz w:val="22"/>
                    <w:lang w:val="en-GB"/>
                  </w:rPr>
                  <w:t>☐</w:t>
                </w:r>
              </w:sdtContent>
            </w:sdt>
            <w:r w:rsidR="00D65E3F" w:rsidRPr="008D504A">
              <w:rPr>
                <w:rFonts w:cs="Arial"/>
                <w:sz w:val="22"/>
                <w:lang w:val="en-GB"/>
              </w:rPr>
              <w:t xml:space="preserve"> Yes    </w:t>
            </w:r>
            <w:sdt>
              <w:sdtPr>
                <w:rPr>
                  <w:rFonts w:cs="Arial"/>
                  <w:sz w:val="22"/>
                  <w:lang w:val="en-GB"/>
                </w:rPr>
                <w:id w:val="1976714972"/>
                <w14:checkbox>
                  <w14:checked w14:val="0"/>
                  <w14:checkedState w14:val="2612" w14:font="MS Gothic"/>
                  <w14:uncheckedState w14:val="2610" w14:font="MS Gothic"/>
                </w14:checkbox>
              </w:sdtPr>
              <w:sdtContent>
                <w:r w:rsidR="00D65E3F" w:rsidRPr="008D504A">
                  <w:rPr>
                    <w:rFonts w:ascii="Segoe UI Symbol" w:eastAsia="MS Gothic" w:hAnsi="Segoe UI Symbol" w:cs="Segoe UI Symbol"/>
                    <w:sz w:val="22"/>
                    <w:lang w:val="en-GB"/>
                  </w:rPr>
                  <w:t>☐</w:t>
                </w:r>
              </w:sdtContent>
            </w:sdt>
            <w:r w:rsidR="00D65E3F" w:rsidRPr="008D504A">
              <w:rPr>
                <w:rFonts w:cs="Arial"/>
                <w:sz w:val="22"/>
                <w:lang w:val="en-GB"/>
              </w:rPr>
              <w:t xml:space="preserve"> No</w:t>
            </w:r>
            <w:r w:rsidR="00D65E3F" w:rsidRPr="008D504A">
              <w:rPr>
                <w:rFonts w:cs="Arial"/>
                <w:sz w:val="22"/>
                <w:lang w:val="en-GB"/>
              </w:rPr>
              <w:br/>
              <w:t>If yes, please provide details and dates:</w:t>
            </w:r>
          </w:p>
          <w:p w14:paraId="228E08FC" w14:textId="67773A92" w:rsidR="005E1DA0" w:rsidRPr="008D504A" w:rsidRDefault="005E1DA0">
            <w:pPr>
              <w:rPr>
                <w:rFonts w:cs="Arial"/>
                <w:sz w:val="22"/>
                <w:lang w:val="en-GB"/>
              </w:rPr>
            </w:pPr>
          </w:p>
        </w:tc>
      </w:tr>
      <w:tr w:rsidR="005E1DA0" w:rsidRPr="008D504A" w14:paraId="197F0456" w14:textId="77777777" w:rsidTr="00192DE1">
        <w:trPr>
          <w:jc w:val="center"/>
        </w:trPr>
        <w:tc>
          <w:tcPr>
            <w:tcW w:w="4812" w:type="dxa"/>
            <w:tcBorders>
              <w:top w:val="single" w:sz="6" w:space="0" w:color="A7A9AC"/>
              <w:left w:val="single" w:sz="6" w:space="0" w:color="A7A9AC"/>
              <w:bottom w:val="single" w:sz="6" w:space="0" w:color="A7A9AC"/>
              <w:right w:val="single" w:sz="6" w:space="0" w:color="A7A9AC"/>
            </w:tcBorders>
            <w:vAlign w:val="center"/>
          </w:tcPr>
          <w:p w14:paraId="7014956A" w14:textId="262F810D" w:rsidR="005E1DA0" w:rsidRPr="008D504A" w:rsidRDefault="005E1DA0">
            <w:pPr>
              <w:rPr>
                <w:rFonts w:cs="Arial"/>
                <w:b/>
                <w:sz w:val="22"/>
                <w:lang w:val="en-GB"/>
              </w:rPr>
            </w:pPr>
            <w:r w:rsidRPr="008D504A">
              <w:rPr>
                <w:rFonts w:cs="Arial"/>
                <w:b/>
                <w:sz w:val="22"/>
                <w:lang w:val="en-GB"/>
              </w:rPr>
              <w:t>What are you complaining about? (Tick all that apply)</w:t>
            </w:r>
          </w:p>
        </w:tc>
        <w:tc>
          <w:tcPr>
            <w:tcW w:w="5396" w:type="dxa"/>
            <w:tcBorders>
              <w:top w:val="single" w:sz="6" w:space="0" w:color="A7A9AC"/>
              <w:left w:val="single" w:sz="6" w:space="0" w:color="A7A9AC"/>
              <w:bottom w:val="single" w:sz="6" w:space="0" w:color="A7A9AC"/>
              <w:right w:val="single" w:sz="6" w:space="0" w:color="A7A9AC"/>
            </w:tcBorders>
            <w:vAlign w:val="center"/>
          </w:tcPr>
          <w:p w14:paraId="05DB9573" w14:textId="72494A11" w:rsidR="00B85D40" w:rsidRPr="008D504A" w:rsidRDefault="00000000" w:rsidP="00B85D40">
            <w:pPr>
              <w:pStyle w:val="ListBullet"/>
              <w:numPr>
                <w:ilvl w:val="0"/>
                <w:numId w:val="0"/>
              </w:numPr>
              <w:spacing w:after="40"/>
              <w:rPr>
                <w:rFonts w:cs="Arial"/>
                <w:sz w:val="22"/>
                <w:lang w:val="en-GB"/>
              </w:rPr>
            </w:pPr>
            <w:sdt>
              <w:sdtPr>
                <w:rPr>
                  <w:rFonts w:cs="Arial"/>
                  <w:sz w:val="22"/>
                  <w:lang w:val="en-GB"/>
                </w:rPr>
                <w:id w:val="868869591"/>
                <w14:checkbox>
                  <w14:checked w14:val="0"/>
                  <w14:checkedState w14:val="2612" w14:font="MS Gothic"/>
                  <w14:uncheckedState w14:val="2610" w14:font="MS Gothic"/>
                </w14:checkbox>
              </w:sdtPr>
              <w:sdtContent>
                <w:r w:rsidR="00F7396E" w:rsidRPr="008D504A">
                  <w:rPr>
                    <w:rFonts w:ascii="Segoe UI Symbol" w:eastAsia="MS Gothic" w:hAnsi="Segoe UI Symbol" w:cs="Segoe UI Symbol"/>
                    <w:sz w:val="22"/>
                    <w:lang w:val="en-GB"/>
                  </w:rPr>
                  <w:t>☐</w:t>
                </w:r>
              </w:sdtContent>
            </w:sdt>
            <w:r w:rsidR="00B85D40" w:rsidRPr="008D504A">
              <w:rPr>
                <w:rFonts w:cs="Arial"/>
                <w:sz w:val="22"/>
                <w:lang w:val="en-GB"/>
              </w:rPr>
              <w:t xml:space="preserve"> A failure to respond properly to a request for personal information</w:t>
            </w:r>
          </w:p>
          <w:p w14:paraId="54010264" w14:textId="4D465471" w:rsidR="00B85D40" w:rsidRPr="008D504A" w:rsidRDefault="00000000" w:rsidP="00B85D40">
            <w:pPr>
              <w:pStyle w:val="ListBullet"/>
              <w:numPr>
                <w:ilvl w:val="0"/>
                <w:numId w:val="0"/>
              </w:numPr>
              <w:spacing w:after="40"/>
              <w:rPr>
                <w:rFonts w:cs="Arial"/>
                <w:sz w:val="22"/>
                <w:lang w:val="en-GB"/>
              </w:rPr>
            </w:pPr>
            <w:sdt>
              <w:sdtPr>
                <w:rPr>
                  <w:rFonts w:cs="Arial"/>
                  <w:sz w:val="22"/>
                  <w:lang w:val="en-GB"/>
                </w:rPr>
                <w:id w:val="282543288"/>
                <w14:checkbox>
                  <w14:checked w14:val="0"/>
                  <w14:checkedState w14:val="2612" w14:font="MS Gothic"/>
                  <w14:uncheckedState w14:val="2610" w14:font="MS Gothic"/>
                </w14:checkbox>
              </w:sdtPr>
              <w:sdtContent>
                <w:r w:rsidR="00F7396E" w:rsidRPr="008D504A">
                  <w:rPr>
                    <w:rFonts w:ascii="Segoe UI Symbol" w:eastAsia="MS Gothic" w:hAnsi="Segoe UI Symbol" w:cs="Segoe UI Symbol"/>
                    <w:sz w:val="22"/>
                    <w:lang w:val="en-GB"/>
                  </w:rPr>
                  <w:t>☐</w:t>
                </w:r>
              </w:sdtContent>
            </w:sdt>
            <w:r w:rsidR="00B85D40" w:rsidRPr="008D504A">
              <w:rPr>
                <w:rFonts w:cs="Arial"/>
                <w:sz w:val="22"/>
                <w:lang w:val="en-GB"/>
              </w:rPr>
              <w:t xml:space="preserve"> </w:t>
            </w:r>
            <w:r w:rsidR="00F7396E" w:rsidRPr="008D504A">
              <w:rPr>
                <w:rFonts w:cs="Arial"/>
                <w:sz w:val="22"/>
                <w:lang w:val="en-GB"/>
              </w:rPr>
              <w:t>P</w:t>
            </w:r>
            <w:r w:rsidR="00B85D40" w:rsidRPr="008D504A">
              <w:rPr>
                <w:rFonts w:cs="Arial"/>
                <w:sz w:val="22"/>
                <w:lang w:val="en-GB"/>
              </w:rPr>
              <w:t>ersonal information is inaccurate</w:t>
            </w:r>
          </w:p>
          <w:p w14:paraId="45C59736" w14:textId="5ED4CA82" w:rsidR="00B85D40" w:rsidRPr="008D504A" w:rsidRDefault="00000000" w:rsidP="00B85D40">
            <w:pPr>
              <w:pStyle w:val="ListBullet"/>
              <w:numPr>
                <w:ilvl w:val="0"/>
                <w:numId w:val="0"/>
              </w:numPr>
              <w:spacing w:after="40"/>
              <w:rPr>
                <w:rFonts w:cs="Arial"/>
                <w:sz w:val="22"/>
                <w:lang w:val="en-GB"/>
              </w:rPr>
            </w:pPr>
            <w:sdt>
              <w:sdtPr>
                <w:rPr>
                  <w:rFonts w:cs="Arial"/>
                  <w:sz w:val="22"/>
                  <w:lang w:val="en-GB"/>
                </w:rPr>
                <w:id w:val="749074000"/>
                <w14:checkbox>
                  <w14:checked w14:val="0"/>
                  <w14:checkedState w14:val="2612" w14:font="MS Gothic"/>
                  <w14:uncheckedState w14:val="2610" w14:font="MS Gothic"/>
                </w14:checkbox>
              </w:sdtPr>
              <w:sdtContent>
                <w:r w:rsidR="00F7396E" w:rsidRPr="008D504A">
                  <w:rPr>
                    <w:rFonts w:ascii="Segoe UI Symbol" w:eastAsia="MS Gothic" w:hAnsi="Segoe UI Symbol" w:cs="Segoe UI Symbol"/>
                    <w:sz w:val="22"/>
                    <w:lang w:val="en-GB"/>
                  </w:rPr>
                  <w:t>☐</w:t>
                </w:r>
              </w:sdtContent>
            </w:sdt>
            <w:r w:rsidR="00B85D40" w:rsidRPr="008D504A">
              <w:rPr>
                <w:rFonts w:cs="Arial"/>
                <w:sz w:val="22"/>
                <w:lang w:val="en-GB"/>
              </w:rPr>
              <w:t xml:space="preserve"> </w:t>
            </w:r>
            <w:r w:rsidR="00F7396E" w:rsidRPr="008D504A">
              <w:rPr>
                <w:rFonts w:cs="Arial"/>
                <w:sz w:val="22"/>
                <w:lang w:val="en-GB"/>
              </w:rPr>
              <w:t>P</w:t>
            </w:r>
            <w:r w:rsidR="00B85D40" w:rsidRPr="008D504A">
              <w:rPr>
                <w:rFonts w:cs="Arial"/>
                <w:sz w:val="22"/>
                <w:lang w:val="en-GB"/>
              </w:rPr>
              <w:t>ersonal information has been disclosed inappropriately</w:t>
            </w:r>
          </w:p>
          <w:p w14:paraId="4846C723" w14:textId="37BDF375" w:rsidR="00B85D40" w:rsidRPr="008D504A" w:rsidRDefault="00000000" w:rsidP="00B85D40">
            <w:pPr>
              <w:pStyle w:val="ListBullet"/>
              <w:numPr>
                <w:ilvl w:val="0"/>
                <w:numId w:val="0"/>
              </w:numPr>
              <w:spacing w:after="40"/>
              <w:rPr>
                <w:rFonts w:cs="Arial"/>
                <w:sz w:val="22"/>
                <w:lang w:val="en-GB"/>
              </w:rPr>
            </w:pPr>
            <w:sdt>
              <w:sdtPr>
                <w:rPr>
                  <w:rFonts w:cs="Arial"/>
                  <w:sz w:val="22"/>
                  <w:lang w:val="en-GB"/>
                </w:rPr>
                <w:id w:val="-1893271606"/>
                <w14:checkbox>
                  <w14:checked w14:val="0"/>
                  <w14:checkedState w14:val="2612" w14:font="MS Gothic"/>
                  <w14:uncheckedState w14:val="2610" w14:font="MS Gothic"/>
                </w14:checkbox>
              </w:sdtPr>
              <w:sdtContent>
                <w:r w:rsidR="000D302F" w:rsidRPr="008D504A">
                  <w:rPr>
                    <w:rFonts w:ascii="Segoe UI Symbol" w:eastAsia="MS Gothic" w:hAnsi="Segoe UI Symbol" w:cs="Segoe UI Symbol"/>
                    <w:sz w:val="22"/>
                    <w:lang w:val="en-GB"/>
                  </w:rPr>
                  <w:t>☐</w:t>
                </w:r>
              </w:sdtContent>
            </w:sdt>
            <w:r w:rsidR="00B85D40" w:rsidRPr="008D504A">
              <w:rPr>
                <w:rFonts w:cs="Arial"/>
                <w:sz w:val="22"/>
                <w:lang w:val="en-GB"/>
              </w:rPr>
              <w:t xml:space="preserve"> </w:t>
            </w:r>
            <w:r w:rsidR="000D302F" w:rsidRPr="008D504A">
              <w:rPr>
                <w:rFonts w:cs="Arial"/>
                <w:sz w:val="22"/>
                <w:lang w:val="en-GB"/>
              </w:rPr>
              <w:t>P</w:t>
            </w:r>
            <w:r w:rsidR="00B85D40" w:rsidRPr="008D504A">
              <w:rPr>
                <w:rFonts w:cs="Arial"/>
                <w:sz w:val="22"/>
                <w:lang w:val="en-GB"/>
              </w:rPr>
              <w:t>ersonal information is not being kept secure</w:t>
            </w:r>
          </w:p>
          <w:p w14:paraId="5E525F5B" w14:textId="5C409458" w:rsidR="00B85D40" w:rsidRPr="008D504A" w:rsidRDefault="00000000" w:rsidP="00B85D40">
            <w:pPr>
              <w:pStyle w:val="ListBullet"/>
              <w:numPr>
                <w:ilvl w:val="0"/>
                <w:numId w:val="0"/>
              </w:numPr>
              <w:spacing w:after="40"/>
              <w:rPr>
                <w:rFonts w:cs="Arial"/>
                <w:sz w:val="22"/>
                <w:lang w:val="en-GB"/>
              </w:rPr>
            </w:pPr>
            <w:sdt>
              <w:sdtPr>
                <w:rPr>
                  <w:rFonts w:cs="Arial"/>
                  <w:sz w:val="22"/>
                  <w:lang w:val="en-GB"/>
                </w:rPr>
                <w:id w:val="910275163"/>
                <w14:checkbox>
                  <w14:checked w14:val="0"/>
                  <w14:checkedState w14:val="2612" w14:font="MS Gothic"/>
                  <w14:uncheckedState w14:val="2610" w14:font="MS Gothic"/>
                </w14:checkbox>
              </w:sdtPr>
              <w:sdtContent>
                <w:r w:rsidR="000D302F" w:rsidRPr="008D504A">
                  <w:rPr>
                    <w:rFonts w:ascii="Segoe UI Symbol" w:eastAsia="MS Gothic" w:hAnsi="Segoe UI Symbol" w:cs="Segoe UI Symbol"/>
                    <w:sz w:val="22"/>
                    <w:lang w:val="en-GB"/>
                  </w:rPr>
                  <w:t>☐</w:t>
                </w:r>
              </w:sdtContent>
            </w:sdt>
            <w:r w:rsidR="00B85D40" w:rsidRPr="008D504A">
              <w:rPr>
                <w:rFonts w:cs="Arial"/>
                <w:sz w:val="22"/>
                <w:lang w:val="en-GB"/>
              </w:rPr>
              <w:t xml:space="preserve"> </w:t>
            </w:r>
            <w:r w:rsidR="000D302F" w:rsidRPr="008D504A">
              <w:rPr>
                <w:rFonts w:cs="Arial"/>
                <w:sz w:val="22"/>
                <w:lang w:val="en-GB"/>
              </w:rPr>
              <w:t>P</w:t>
            </w:r>
            <w:r w:rsidR="00B85D40" w:rsidRPr="008D504A">
              <w:rPr>
                <w:rFonts w:cs="Arial"/>
                <w:sz w:val="22"/>
                <w:lang w:val="en-GB"/>
              </w:rPr>
              <w:t>ersonal information is being kept longer than necessary</w:t>
            </w:r>
          </w:p>
          <w:p w14:paraId="19211781" w14:textId="122EC828" w:rsidR="00B85D40" w:rsidRPr="008D504A" w:rsidRDefault="00000000" w:rsidP="00B85D40">
            <w:pPr>
              <w:pStyle w:val="ListBullet"/>
              <w:numPr>
                <w:ilvl w:val="0"/>
                <w:numId w:val="0"/>
              </w:numPr>
              <w:spacing w:after="40"/>
              <w:rPr>
                <w:rFonts w:cs="Arial"/>
                <w:sz w:val="22"/>
                <w:lang w:val="en-GB"/>
              </w:rPr>
            </w:pPr>
            <w:sdt>
              <w:sdtPr>
                <w:rPr>
                  <w:rFonts w:cs="Arial"/>
                  <w:sz w:val="22"/>
                  <w:lang w:val="en-GB"/>
                </w:rPr>
                <w:id w:val="-2065398151"/>
                <w14:checkbox>
                  <w14:checked w14:val="0"/>
                  <w14:checkedState w14:val="2612" w14:font="MS Gothic"/>
                  <w14:uncheckedState w14:val="2610" w14:font="MS Gothic"/>
                </w14:checkbox>
              </w:sdtPr>
              <w:sdtContent>
                <w:r w:rsidR="000D302F" w:rsidRPr="008D504A">
                  <w:rPr>
                    <w:rFonts w:ascii="Segoe UI Symbol" w:eastAsia="MS Gothic" w:hAnsi="Segoe UI Symbol" w:cs="Segoe UI Symbol"/>
                    <w:sz w:val="22"/>
                    <w:lang w:val="en-GB"/>
                  </w:rPr>
                  <w:t>☐</w:t>
                </w:r>
              </w:sdtContent>
            </w:sdt>
            <w:r w:rsidR="00B85D40" w:rsidRPr="008D504A">
              <w:rPr>
                <w:rFonts w:cs="Arial"/>
                <w:sz w:val="22"/>
                <w:lang w:val="en-GB"/>
              </w:rPr>
              <w:t xml:space="preserve"> </w:t>
            </w:r>
            <w:r w:rsidR="000D302F" w:rsidRPr="008D504A">
              <w:rPr>
                <w:rFonts w:cs="Arial"/>
                <w:sz w:val="22"/>
                <w:lang w:val="en-GB"/>
              </w:rPr>
              <w:t>P</w:t>
            </w:r>
            <w:r w:rsidR="00B85D40" w:rsidRPr="008D504A">
              <w:rPr>
                <w:rFonts w:cs="Arial"/>
                <w:sz w:val="22"/>
                <w:lang w:val="en-GB"/>
              </w:rPr>
              <w:t>ersonal information was collected for one reason and is being used for something else</w:t>
            </w:r>
          </w:p>
          <w:p w14:paraId="258F637E" w14:textId="12A5DE0D" w:rsidR="00B85D40" w:rsidRPr="008D504A" w:rsidRDefault="00000000" w:rsidP="00B85D40">
            <w:pPr>
              <w:pStyle w:val="ListBullet"/>
              <w:numPr>
                <w:ilvl w:val="0"/>
                <w:numId w:val="0"/>
              </w:numPr>
              <w:spacing w:after="40"/>
              <w:rPr>
                <w:rFonts w:cs="Arial"/>
                <w:sz w:val="22"/>
                <w:lang w:val="en-GB"/>
              </w:rPr>
            </w:pPr>
            <w:sdt>
              <w:sdtPr>
                <w:rPr>
                  <w:rFonts w:cs="Arial"/>
                  <w:sz w:val="22"/>
                  <w:lang w:val="en-GB"/>
                </w:rPr>
                <w:id w:val="-2121054350"/>
                <w14:checkbox>
                  <w14:checked w14:val="0"/>
                  <w14:checkedState w14:val="2612" w14:font="MS Gothic"/>
                  <w14:uncheckedState w14:val="2610" w14:font="MS Gothic"/>
                </w14:checkbox>
              </w:sdtPr>
              <w:sdtContent>
                <w:r w:rsidR="00644D37" w:rsidRPr="008D504A">
                  <w:rPr>
                    <w:rFonts w:ascii="Segoe UI Symbol" w:eastAsia="MS Gothic" w:hAnsi="Segoe UI Symbol" w:cs="Segoe UI Symbol"/>
                    <w:sz w:val="22"/>
                    <w:lang w:val="en-GB"/>
                  </w:rPr>
                  <w:t>☐</w:t>
                </w:r>
              </w:sdtContent>
            </w:sdt>
            <w:r w:rsidR="00B85D40" w:rsidRPr="008D504A">
              <w:rPr>
                <w:rFonts w:cs="Arial"/>
                <w:sz w:val="22"/>
                <w:lang w:val="en-GB"/>
              </w:rPr>
              <w:t xml:space="preserve"> </w:t>
            </w:r>
            <w:r w:rsidR="000D302F" w:rsidRPr="008D504A">
              <w:rPr>
                <w:rFonts w:cs="Arial"/>
                <w:sz w:val="22"/>
                <w:lang w:val="en-GB"/>
              </w:rPr>
              <w:t>D</w:t>
            </w:r>
            <w:r w:rsidR="00B85D40" w:rsidRPr="008D504A">
              <w:rPr>
                <w:rFonts w:cs="Arial"/>
                <w:sz w:val="22"/>
                <w:lang w:val="en-GB"/>
              </w:rPr>
              <w:t>ata protection rights have not been upheld</w:t>
            </w:r>
          </w:p>
          <w:p w14:paraId="60B4F745" w14:textId="2A7EAB05" w:rsidR="005E1DA0" w:rsidRPr="008D504A" w:rsidRDefault="00000000" w:rsidP="00977EF8">
            <w:pPr>
              <w:pStyle w:val="ListBullet"/>
              <w:numPr>
                <w:ilvl w:val="0"/>
                <w:numId w:val="0"/>
              </w:numPr>
              <w:spacing w:after="40"/>
              <w:rPr>
                <w:rFonts w:eastAsia="MS Gothic" w:cs="Arial"/>
                <w:sz w:val="22"/>
                <w:lang w:val="en-GB"/>
              </w:rPr>
            </w:pPr>
            <w:sdt>
              <w:sdtPr>
                <w:rPr>
                  <w:rFonts w:cs="Arial"/>
                  <w:sz w:val="22"/>
                  <w:lang w:val="en-GB"/>
                </w:rPr>
                <w:id w:val="1557894765"/>
                <w14:checkbox>
                  <w14:checked w14:val="0"/>
                  <w14:checkedState w14:val="2612" w14:font="MS Gothic"/>
                  <w14:uncheckedState w14:val="2610" w14:font="MS Gothic"/>
                </w14:checkbox>
              </w:sdtPr>
              <w:sdtContent>
                <w:r w:rsidR="00644D37" w:rsidRPr="008D504A">
                  <w:rPr>
                    <w:rFonts w:ascii="Segoe UI Symbol" w:eastAsia="MS Gothic" w:hAnsi="Segoe UI Symbol" w:cs="Segoe UI Symbol"/>
                    <w:sz w:val="22"/>
                    <w:lang w:val="en-GB"/>
                  </w:rPr>
                  <w:t>☐</w:t>
                </w:r>
              </w:sdtContent>
            </w:sdt>
            <w:r w:rsidR="00B85D40" w:rsidRPr="008D504A">
              <w:rPr>
                <w:rFonts w:cs="Arial"/>
                <w:sz w:val="22"/>
                <w:lang w:val="en-GB"/>
              </w:rPr>
              <w:t xml:space="preserve"> Other data protection concern (please specify below)</w:t>
            </w:r>
          </w:p>
        </w:tc>
      </w:tr>
      <w:tr w:rsidR="005E1DA0" w:rsidRPr="008D504A" w14:paraId="1F03EE4A" w14:textId="77777777" w:rsidTr="00192DE1">
        <w:trPr>
          <w:jc w:val="center"/>
        </w:trPr>
        <w:tc>
          <w:tcPr>
            <w:tcW w:w="4812" w:type="dxa"/>
            <w:tcBorders>
              <w:top w:val="single" w:sz="6" w:space="0" w:color="A7A9AC"/>
              <w:left w:val="single" w:sz="6" w:space="0" w:color="A7A9AC"/>
              <w:bottom w:val="single" w:sz="6" w:space="0" w:color="A7A9AC"/>
              <w:right w:val="single" w:sz="6" w:space="0" w:color="A7A9AC"/>
            </w:tcBorders>
            <w:vAlign w:val="center"/>
          </w:tcPr>
          <w:p w14:paraId="015B393D" w14:textId="4A68BC01" w:rsidR="005E1DA0" w:rsidRPr="008D504A" w:rsidRDefault="00B85D40">
            <w:pPr>
              <w:rPr>
                <w:rFonts w:cs="Arial"/>
                <w:sz w:val="22"/>
                <w:lang w:val="en-GB"/>
              </w:rPr>
            </w:pPr>
            <w:r w:rsidRPr="008D504A">
              <w:rPr>
                <w:rFonts w:cs="Arial"/>
                <w:b/>
                <w:sz w:val="22"/>
                <w:lang w:val="en-GB"/>
              </w:rPr>
              <w:t>Please describe your complaint in full, including what happened, when it happened, which personal data was involved, and why you believe this is a data protection issue</w:t>
            </w:r>
          </w:p>
        </w:tc>
        <w:tc>
          <w:tcPr>
            <w:tcW w:w="5396" w:type="dxa"/>
            <w:tcBorders>
              <w:top w:val="single" w:sz="6" w:space="0" w:color="A7A9AC"/>
              <w:left w:val="single" w:sz="6" w:space="0" w:color="A7A9AC"/>
              <w:bottom w:val="single" w:sz="6" w:space="0" w:color="A7A9AC"/>
              <w:right w:val="single" w:sz="6" w:space="0" w:color="A7A9AC"/>
            </w:tcBorders>
            <w:vAlign w:val="center"/>
          </w:tcPr>
          <w:p w14:paraId="23AF8166" w14:textId="77777777" w:rsidR="005E1DA0" w:rsidRPr="008D504A" w:rsidRDefault="005E1DA0">
            <w:pPr>
              <w:rPr>
                <w:rFonts w:eastAsia="MS Gothic" w:cs="Arial"/>
                <w:sz w:val="22"/>
                <w:lang w:val="en-GB"/>
              </w:rPr>
            </w:pPr>
          </w:p>
        </w:tc>
      </w:tr>
    </w:tbl>
    <w:p w14:paraId="4341FEE3" w14:textId="039B89C6" w:rsidR="001D31F7" w:rsidRPr="004717E4" w:rsidRDefault="001D31F7">
      <w:pPr>
        <w:spacing w:after="40"/>
        <w:rPr>
          <w:rFonts w:cs="Arial"/>
          <w:lang w:val="en-GB"/>
        </w:rPr>
      </w:pPr>
    </w:p>
    <w:p w14:paraId="55DC2A86" w14:textId="353945EA" w:rsidR="001D31F7" w:rsidRPr="00394059" w:rsidRDefault="00000000" w:rsidP="00394059">
      <w:pPr>
        <w:pStyle w:val="Heading2"/>
        <w:spacing w:before="0" w:line="240" w:lineRule="auto"/>
        <w:rPr>
          <w:rFonts w:ascii="Arial" w:hAnsi="Arial" w:cs="Arial"/>
          <w:color w:val="auto"/>
          <w:sz w:val="22"/>
          <w:szCs w:val="22"/>
          <w:lang w:val="en-GB"/>
        </w:rPr>
      </w:pPr>
      <w:r w:rsidRPr="00394059">
        <w:rPr>
          <w:rFonts w:ascii="Arial" w:hAnsi="Arial" w:cs="Arial"/>
          <w:color w:val="auto"/>
          <w:sz w:val="22"/>
          <w:szCs w:val="22"/>
          <w:lang w:val="en-GB"/>
        </w:rPr>
        <w:t xml:space="preserve">4. </w:t>
      </w:r>
      <w:r w:rsidR="00553314" w:rsidRPr="00394059">
        <w:rPr>
          <w:rFonts w:ascii="Arial" w:hAnsi="Arial" w:cs="Arial"/>
          <w:color w:val="auto"/>
          <w:sz w:val="22"/>
          <w:szCs w:val="22"/>
          <w:lang w:val="en-GB"/>
        </w:rPr>
        <w:t>O</w:t>
      </w:r>
      <w:r w:rsidR="00394059" w:rsidRPr="00394059">
        <w:rPr>
          <w:rFonts w:ascii="Arial" w:hAnsi="Arial" w:cs="Arial"/>
          <w:color w:val="auto"/>
          <w:sz w:val="22"/>
          <w:szCs w:val="22"/>
          <w:lang w:val="en-GB"/>
        </w:rPr>
        <w:t>UTCOME YOU ARE SEEKING</w:t>
      </w:r>
    </w:p>
    <w:tbl>
      <w:tblPr>
        <w:tblStyle w:val="TableGrid"/>
        <w:tblW w:w="0" w:type="auto"/>
        <w:tblInd w:w="-8" w:type="dxa"/>
        <w:tblLook w:val="04A0" w:firstRow="1" w:lastRow="0" w:firstColumn="1" w:lastColumn="0" w:noHBand="0" w:noVBand="1"/>
      </w:tblPr>
      <w:tblGrid>
        <w:gridCol w:w="10078"/>
      </w:tblGrid>
      <w:tr w:rsidR="00E505C2" w:rsidRPr="00FE0BE5" w14:paraId="581240C2" w14:textId="77777777" w:rsidTr="00FE0BE5">
        <w:tc>
          <w:tcPr>
            <w:tcW w:w="10206" w:type="dxa"/>
            <w:tcBorders>
              <w:top w:val="single" w:sz="6" w:space="0" w:color="A7A9AC"/>
              <w:left w:val="single" w:sz="6" w:space="0" w:color="A7A9AC"/>
              <w:bottom w:val="single" w:sz="6" w:space="0" w:color="A7A9AC"/>
              <w:right w:val="single" w:sz="6" w:space="0" w:color="A7A9AC"/>
            </w:tcBorders>
            <w:vAlign w:val="center"/>
          </w:tcPr>
          <w:p w14:paraId="728F2800" w14:textId="4DA999F4" w:rsidR="00E505C2" w:rsidRPr="00FE0BE5" w:rsidRDefault="00FE0BE5">
            <w:pPr>
              <w:rPr>
                <w:rFonts w:cs="Arial"/>
                <w:sz w:val="22"/>
                <w:szCs w:val="24"/>
                <w:lang w:val="en-GB"/>
              </w:rPr>
            </w:pPr>
            <w:r w:rsidRPr="00FE0BE5">
              <w:rPr>
                <w:rFonts w:cs="Arial"/>
                <w:b/>
                <w:sz w:val="22"/>
                <w:szCs w:val="24"/>
                <w:lang w:val="en-GB"/>
              </w:rPr>
              <w:t>Please give details of the outcome you are seeking</w:t>
            </w:r>
          </w:p>
        </w:tc>
      </w:tr>
      <w:tr w:rsidR="00E505C2" w:rsidRPr="00FE0BE5" w14:paraId="09DA6451" w14:textId="77777777" w:rsidTr="00FE0BE5">
        <w:tc>
          <w:tcPr>
            <w:tcW w:w="10206" w:type="dxa"/>
            <w:tcBorders>
              <w:top w:val="single" w:sz="6" w:space="0" w:color="A7A9AC"/>
              <w:left w:val="single" w:sz="6" w:space="0" w:color="A7A9AC"/>
              <w:bottom w:val="single" w:sz="6" w:space="0" w:color="A7A9AC"/>
              <w:right w:val="single" w:sz="6" w:space="0" w:color="A7A9AC"/>
            </w:tcBorders>
            <w:vAlign w:val="center"/>
          </w:tcPr>
          <w:p w14:paraId="07473694" w14:textId="77777777" w:rsidR="00E505C2" w:rsidRDefault="00E505C2">
            <w:pPr>
              <w:rPr>
                <w:rFonts w:cs="Arial"/>
                <w:sz w:val="22"/>
                <w:szCs w:val="24"/>
                <w:lang w:val="en-GB"/>
              </w:rPr>
            </w:pPr>
          </w:p>
          <w:p w14:paraId="37CCC0BF" w14:textId="77777777" w:rsidR="00FE0BE5" w:rsidRDefault="00FE0BE5">
            <w:pPr>
              <w:rPr>
                <w:rFonts w:cs="Arial"/>
                <w:sz w:val="22"/>
                <w:szCs w:val="24"/>
                <w:lang w:val="en-GB"/>
              </w:rPr>
            </w:pPr>
          </w:p>
          <w:p w14:paraId="5C376560" w14:textId="77777777" w:rsidR="00FE0BE5" w:rsidRDefault="00FE0BE5">
            <w:pPr>
              <w:rPr>
                <w:rFonts w:cs="Arial"/>
                <w:sz w:val="22"/>
                <w:szCs w:val="24"/>
                <w:lang w:val="en-GB"/>
              </w:rPr>
            </w:pPr>
          </w:p>
          <w:p w14:paraId="4F4B2A5E" w14:textId="2BCAE924" w:rsidR="00FE0BE5" w:rsidRPr="00FE0BE5" w:rsidRDefault="00FE0BE5">
            <w:pPr>
              <w:rPr>
                <w:rFonts w:cs="Arial"/>
                <w:sz w:val="22"/>
                <w:szCs w:val="24"/>
                <w:lang w:val="en-GB"/>
              </w:rPr>
            </w:pPr>
          </w:p>
        </w:tc>
      </w:tr>
    </w:tbl>
    <w:p w14:paraId="0D94EA2F" w14:textId="77777777" w:rsidR="00267CBE" w:rsidRDefault="00267CBE" w:rsidP="00BA5DBA">
      <w:pPr>
        <w:pStyle w:val="Heading2"/>
        <w:spacing w:before="0"/>
        <w:rPr>
          <w:rFonts w:ascii="Arial" w:hAnsi="Arial" w:cs="Arial"/>
          <w:sz w:val="22"/>
          <w:szCs w:val="22"/>
          <w:lang w:val="en-GB"/>
        </w:rPr>
      </w:pPr>
    </w:p>
    <w:p w14:paraId="39D2343C" w14:textId="36D13A10" w:rsidR="001D31F7" w:rsidRPr="005B3F79" w:rsidRDefault="00000000" w:rsidP="00267CBE">
      <w:pPr>
        <w:pStyle w:val="Heading2"/>
        <w:spacing w:before="0" w:line="240" w:lineRule="auto"/>
        <w:rPr>
          <w:rFonts w:ascii="Arial" w:hAnsi="Arial" w:cs="Arial"/>
          <w:color w:val="auto"/>
          <w:sz w:val="22"/>
          <w:szCs w:val="22"/>
          <w:lang w:val="en-GB"/>
        </w:rPr>
      </w:pPr>
      <w:r w:rsidRPr="005B3F79">
        <w:rPr>
          <w:rFonts w:ascii="Arial" w:hAnsi="Arial" w:cs="Arial"/>
          <w:color w:val="auto"/>
          <w:sz w:val="22"/>
          <w:szCs w:val="22"/>
          <w:lang w:val="en-GB"/>
        </w:rPr>
        <w:t>5.</w:t>
      </w:r>
      <w:r w:rsidR="005B3F79">
        <w:rPr>
          <w:rFonts w:ascii="Arial" w:hAnsi="Arial" w:cs="Arial"/>
          <w:color w:val="auto"/>
          <w:sz w:val="22"/>
          <w:szCs w:val="22"/>
          <w:lang w:val="en-GB"/>
        </w:rPr>
        <w:t xml:space="preserve"> SUPPORTING INFORMATION</w:t>
      </w:r>
    </w:p>
    <w:tbl>
      <w:tblPr>
        <w:tblStyle w:val="TableGrid"/>
        <w:tblW w:w="0" w:type="auto"/>
        <w:jc w:val="center"/>
        <w:tblLook w:val="04A0" w:firstRow="1" w:lastRow="0" w:firstColumn="1" w:lastColumn="0" w:noHBand="0" w:noVBand="1"/>
      </w:tblPr>
      <w:tblGrid>
        <w:gridCol w:w="4778"/>
        <w:gridCol w:w="5292"/>
      </w:tblGrid>
      <w:tr w:rsidR="001D31F7" w:rsidRPr="00672949" w14:paraId="0FB03F0E" w14:textId="77777777" w:rsidTr="00EF6B01">
        <w:trPr>
          <w:jc w:val="center"/>
        </w:trPr>
        <w:tc>
          <w:tcPr>
            <w:tcW w:w="4875" w:type="dxa"/>
            <w:tcBorders>
              <w:top w:val="single" w:sz="6" w:space="0" w:color="A7A9AC"/>
              <w:left w:val="single" w:sz="6" w:space="0" w:color="A7A9AC"/>
              <w:bottom w:val="single" w:sz="6" w:space="0" w:color="A7A9AC"/>
              <w:right w:val="single" w:sz="6" w:space="0" w:color="A7A9AC"/>
            </w:tcBorders>
            <w:vAlign w:val="center"/>
          </w:tcPr>
          <w:p w14:paraId="502AAC6D" w14:textId="77777777" w:rsidR="001D31F7" w:rsidRPr="00672949" w:rsidRDefault="00000000">
            <w:pPr>
              <w:rPr>
                <w:rFonts w:cs="Arial"/>
                <w:sz w:val="22"/>
                <w:lang w:val="en-GB"/>
              </w:rPr>
            </w:pPr>
            <w:r w:rsidRPr="00672949">
              <w:rPr>
                <w:rFonts w:cs="Arial"/>
                <w:b/>
                <w:sz w:val="22"/>
                <w:lang w:val="en-GB"/>
              </w:rPr>
              <w:t>Documents attached</w:t>
            </w:r>
          </w:p>
        </w:tc>
        <w:tc>
          <w:tcPr>
            <w:tcW w:w="5333" w:type="dxa"/>
            <w:tcBorders>
              <w:top w:val="single" w:sz="6" w:space="0" w:color="A7A9AC"/>
              <w:left w:val="single" w:sz="6" w:space="0" w:color="A7A9AC"/>
              <w:bottom w:val="single" w:sz="6" w:space="0" w:color="A7A9AC"/>
              <w:right w:val="single" w:sz="6" w:space="0" w:color="A7A9AC"/>
            </w:tcBorders>
            <w:vAlign w:val="center"/>
          </w:tcPr>
          <w:p w14:paraId="1025A825" w14:textId="6274A06E" w:rsidR="001D31F7" w:rsidRPr="00672949" w:rsidRDefault="00000000">
            <w:pPr>
              <w:rPr>
                <w:rFonts w:cs="Arial"/>
                <w:sz w:val="22"/>
                <w:lang w:val="en-GB"/>
              </w:rPr>
            </w:pPr>
            <w:sdt>
              <w:sdtPr>
                <w:rPr>
                  <w:rFonts w:cs="Arial"/>
                  <w:sz w:val="22"/>
                  <w:lang w:val="en-GB"/>
                </w:rPr>
                <w:id w:val="759874466"/>
                <w14:checkbox>
                  <w14:checked w14:val="0"/>
                  <w14:checkedState w14:val="2612" w14:font="MS Gothic"/>
                  <w14:uncheckedState w14:val="2610" w14:font="MS Gothic"/>
                </w14:checkbox>
              </w:sdtPr>
              <w:sdtContent>
                <w:r w:rsidR="0093737C">
                  <w:rPr>
                    <w:rFonts w:ascii="MS Gothic" w:eastAsia="MS Gothic" w:hAnsi="MS Gothic" w:cs="Arial" w:hint="eastAsia"/>
                    <w:sz w:val="22"/>
                    <w:lang w:val="en-GB"/>
                  </w:rPr>
                  <w:t>☐</w:t>
                </w:r>
              </w:sdtContent>
            </w:sdt>
            <w:r w:rsidR="0093737C" w:rsidRPr="00672949">
              <w:rPr>
                <w:rFonts w:cs="Arial"/>
                <w:sz w:val="22"/>
                <w:lang w:val="en-GB"/>
              </w:rPr>
              <w:t xml:space="preserve"> Copies of correspondence</w:t>
            </w:r>
            <w:r w:rsidR="0093737C" w:rsidRPr="00672949">
              <w:rPr>
                <w:rFonts w:cs="Arial"/>
                <w:sz w:val="22"/>
                <w:lang w:val="en-GB"/>
              </w:rPr>
              <w:br/>
            </w:r>
            <w:sdt>
              <w:sdtPr>
                <w:rPr>
                  <w:rFonts w:cs="Arial"/>
                  <w:sz w:val="22"/>
                  <w:lang w:val="en-GB"/>
                </w:rPr>
                <w:id w:val="-798526627"/>
                <w14:checkbox>
                  <w14:checked w14:val="0"/>
                  <w14:checkedState w14:val="2612" w14:font="MS Gothic"/>
                  <w14:uncheckedState w14:val="2610" w14:font="MS Gothic"/>
                </w14:checkbox>
              </w:sdtPr>
              <w:sdtContent>
                <w:r w:rsidR="0093737C">
                  <w:rPr>
                    <w:rFonts w:ascii="MS Gothic" w:eastAsia="MS Gothic" w:hAnsi="MS Gothic" w:cs="Arial" w:hint="eastAsia"/>
                    <w:sz w:val="22"/>
                    <w:lang w:val="en-GB"/>
                  </w:rPr>
                  <w:t>☐</w:t>
                </w:r>
              </w:sdtContent>
            </w:sdt>
            <w:r w:rsidR="0093737C" w:rsidRPr="00672949">
              <w:rPr>
                <w:rFonts w:cs="Arial"/>
                <w:sz w:val="22"/>
                <w:lang w:val="en-GB"/>
              </w:rPr>
              <w:t xml:space="preserve"> Screenshots</w:t>
            </w:r>
            <w:r w:rsidR="0093737C" w:rsidRPr="00672949">
              <w:rPr>
                <w:rFonts w:cs="Arial"/>
                <w:sz w:val="22"/>
                <w:lang w:val="en-GB"/>
              </w:rPr>
              <w:br/>
            </w:r>
            <w:sdt>
              <w:sdtPr>
                <w:rPr>
                  <w:rFonts w:cs="Arial"/>
                  <w:sz w:val="22"/>
                  <w:lang w:val="en-GB"/>
                </w:rPr>
                <w:id w:val="-655294096"/>
                <w14:checkbox>
                  <w14:checked w14:val="0"/>
                  <w14:checkedState w14:val="2612" w14:font="MS Gothic"/>
                  <w14:uncheckedState w14:val="2610" w14:font="MS Gothic"/>
                </w14:checkbox>
              </w:sdtPr>
              <w:sdtContent>
                <w:r w:rsidR="0093737C">
                  <w:rPr>
                    <w:rFonts w:ascii="MS Gothic" w:eastAsia="MS Gothic" w:hAnsi="MS Gothic" w:cs="Arial" w:hint="eastAsia"/>
                    <w:sz w:val="22"/>
                    <w:lang w:val="en-GB"/>
                  </w:rPr>
                  <w:t>☐</w:t>
                </w:r>
              </w:sdtContent>
            </w:sdt>
            <w:r w:rsidR="0093737C" w:rsidRPr="00672949">
              <w:rPr>
                <w:rFonts w:cs="Arial"/>
                <w:sz w:val="22"/>
                <w:lang w:val="en-GB"/>
              </w:rPr>
              <w:t xml:space="preserve"> Decision letter / response</w:t>
            </w:r>
            <w:r w:rsidR="0093737C" w:rsidRPr="00672949">
              <w:rPr>
                <w:rFonts w:cs="Arial"/>
                <w:sz w:val="22"/>
                <w:lang w:val="en-GB"/>
              </w:rPr>
              <w:br/>
            </w:r>
            <w:sdt>
              <w:sdtPr>
                <w:rPr>
                  <w:rFonts w:cs="Arial"/>
                  <w:sz w:val="22"/>
                  <w:lang w:val="en-GB"/>
                </w:rPr>
                <w:id w:val="-306091409"/>
                <w14:checkbox>
                  <w14:checked w14:val="0"/>
                  <w14:checkedState w14:val="2612" w14:font="MS Gothic"/>
                  <w14:uncheckedState w14:val="2610" w14:font="MS Gothic"/>
                </w14:checkbox>
              </w:sdtPr>
              <w:sdtContent>
                <w:r w:rsidR="0093737C">
                  <w:rPr>
                    <w:rFonts w:ascii="MS Gothic" w:eastAsia="MS Gothic" w:hAnsi="MS Gothic" w:cs="Arial" w:hint="eastAsia"/>
                    <w:sz w:val="22"/>
                    <w:lang w:val="en-GB"/>
                  </w:rPr>
                  <w:t>☐</w:t>
                </w:r>
              </w:sdtContent>
            </w:sdt>
            <w:r w:rsidR="0093737C" w:rsidRPr="00672949">
              <w:rPr>
                <w:rFonts w:cs="Arial"/>
                <w:sz w:val="22"/>
                <w:lang w:val="en-GB"/>
              </w:rPr>
              <w:t xml:space="preserve"> Evidence of authority to act</w:t>
            </w:r>
            <w:r w:rsidR="0093737C" w:rsidRPr="00672949">
              <w:rPr>
                <w:rFonts w:cs="Arial"/>
                <w:sz w:val="22"/>
                <w:lang w:val="en-GB"/>
              </w:rPr>
              <w:br/>
            </w:r>
            <w:sdt>
              <w:sdtPr>
                <w:rPr>
                  <w:rFonts w:cs="Arial"/>
                  <w:sz w:val="22"/>
                  <w:lang w:val="en-GB"/>
                </w:rPr>
                <w:id w:val="342755312"/>
                <w14:checkbox>
                  <w14:checked w14:val="0"/>
                  <w14:checkedState w14:val="2612" w14:font="MS Gothic"/>
                  <w14:uncheckedState w14:val="2610" w14:font="MS Gothic"/>
                </w14:checkbox>
              </w:sdtPr>
              <w:sdtContent>
                <w:r w:rsidR="0093737C">
                  <w:rPr>
                    <w:rFonts w:ascii="MS Gothic" w:eastAsia="MS Gothic" w:hAnsi="MS Gothic" w:cs="Arial" w:hint="eastAsia"/>
                    <w:sz w:val="22"/>
                    <w:lang w:val="en-GB"/>
                  </w:rPr>
                  <w:t>☐</w:t>
                </w:r>
              </w:sdtContent>
            </w:sdt>
            <w:r w:rsidR="0093737C" w:rsidRPr="00672949">
              <w:rPr>
                <w:rFonts w:cs="Arial"/>
                <w:sz w:val="22"/>
                <w:lang w:val="en-GB"/>
              </w:rPr>
              <w:t xml:space="preserve"> Other: ____________________</w:t>
            </w:r>
          </w:p>
        </w:tc>
      </w:tr>
      <w:tr w:rsidR="001D31F7" w:rsidRPr="00672949" w14:paraId="0E42D4CC" w14:textId="77777777" w:rsidTr="00EF6B01">
        <w:trPr>
          <w:jc w:val="center"/>
        </w:trPr>
        <w:tc>
          <w:tcPr>
            <w:tcW w:w="4875" w:type="dxa"/>
            <w:tcBorders>
              <w:top w:val="single" w:sz="6" w:space="0" w:color="A7A9AC"/>
              <w:left w:val="single" w:sz="6" w:space="0" w:color="A7A9AC"/>
              <w:bottom w:val="single" w:sz="6" w:space="0" w:color="A7A9AC"/>
              <w:right w:val="single" w:sz="6" w:space="0" w:color="A7A9AC"/>
            </w:tcBorders>
            <w:vAlign w:val="center"/>
          </w:tcPr>
          <w:p w14:paraId="7EAE6BCE" w14:textId="77777777" w:rsidR="001D31F7" w:rsidRPr="00672949" w:rsidRDefault="00000000">
            <w:pPr>
              <w:rPr>
                <w:rFonts w:cs="Arial"/>
                <w:sz w:val="22"/>
                <w:lang w:val="en-GB"/>
              </w:rPr>
            </w:pPr>
            <w:r w:rsidRPr="00672949">
              <w:rPr>
                <w:rFonts w:cs="Arial"/>
                <w:b/>
                <w:sz w:val="22"/>
                <w:lang w:val="en-GB"/>
              </w:rPr>
              <w:t>Do you require any reasonable adjustments or an accessible format?</w:t>
            </w:r>
          </w:p>
        </w:tc>
        <w:tc>
          <w:tcPr>
            <w:tcW w:w="5333" w:type="dxa"/>
            <w:tcBorders>
              <w:top w:val="single" w:sz="6" w:space="0" w:color="A7A9AC"/>
              <w:left w:val="single" w:sz="6" w:space="0" w:color="A7A9AC"/>
              <w:bottom w:val="single" w:sz="6" w:space="0" w:color="A7A9AC"/>
              <w:right w:val="single" w:sz="6" w:space="0" w:color="A7A9AC"/>
            </w:tcBorders>
            <w:vAlign w:val="center"/>
          </w:tcPr>
          <w:p w14:paraId="046ABF8A" w14:textId="06401FFD" w:rsidR="001D31F7" w:rsidRPr="00672949" w:rsidRDefault="00000000">
            <w:pPr>
              <w:rPr>
                <w:rFonts w:cs="Arial"/>
                <w:sz w:val="22"/>
                <w:lang w:val="en-GB"/>
              </w:rPr>
            </w:pPr>
            <w:sdt>
              <w:sdtPr>
                <w:rPr>
                  <w:rFonts w:cs="Arial"/>
                  <w:sz w:val="22"/>
                  <w:lang w:val="en-GB"/>
                </w:rPr>
                <w:id w:val="-1554998905"/>
                <w14:checkbox>
                  <w14:checked w14:val="0"/>
                  <w14:checkedState w14:val="2612" w14:font="MS Gothic"/>
                  <w14:uncheckedState w14:val="2610" w14:font="MS Gothic"/>
                </w14:checkbox>
              </w:sdtPr>
              <w:sdtContent>
                <w:r w:rsidR="0093737C">
                  <w:rPr>
                    <w:rFonts w:ascii="MS Gothic" w:eastAsia="MS Gothic" w:hAnsi="MS Gothic" w:cs="Arial" w:hint="eastAsia"/>
                    <w:sz w:val="22"/>
                    <w:lang w:val="en-GB"/>
                  </w:rPr>
                  <w:t>☐</w:t>
                </w:r>
              </w:sdtContent>
            </w:sdt>
            <w:r w:rsidR="0093737C" w:rsidRPr="00672949">
              <w:rPr>
                <w:rFonts w:cs="Arial"/>
                <w:sz w:val="22"/>
                <w:lang w:val="en-GB"/>
              </w:rPr>
              <w:t xml:space="preserve"> No  </w:t>
            </w:r>
            <w:sdt>
              <w:sdtPr>
                <w:rPr>
                  <w:rFonts w:cs="Arial"/>
                  <w:sz w:val="22"/>
                  <w:lang w:val="en-GB"/>
                </w:rPr>
                <w:id w:val="396172972"/>
                <w14:checkbox>
                  <w14:checked w14:val="0"/>
                  <w14:checkedState w14:val="2612" w14:font="MS Gothic"/>
                  <w14:uncheckedState w14:val="2610" w14:font="MS Gothic"/>
                </w14:checkbox>
              </w:sdtPr>
              <w:sdtContent>
                <w:r w:rsidR="0093737C">
                  <w:rPr>
                    <w:rFonts w:ascii="MS Gothic" w:eastAsia="MS Gothic" w:hAnsi="MS Gothic" w:cs="Arial" w:hint="eastAsia"/>
                    <w:sz w:val="22"/>
                    <w:lang w:val="en-GB"/>
                  </w:rPr>
                  <w:t>☐</w:t>
                </w:r>
              </w:sdtContent>
            </w:sdt>
            <w:r w:rsidR="0093737C" w:rsidRPr="00672949">
              <w:rPr>
                <w:rFonts w:cs="Arial"/>
                <w:sz w:val="22"/>
                <w:lang w:val="en-GB"/>
              </w:rPr>
              <w:t xml:space="preserve"> Yes – please specify: ______________________________</w:t>
            </w:r>
          </w:p>
        </w:tc>
      </w:tr>
    </w:tbl>
    <w:p w14:paraId="34EA4A69" w14:textId="77777777" w:rsidR="001D31F7" w:rsidRPr="004717E4" w:rsidRDefault="001D31F7" w:rsidP="00C107CD">
      <w:pPr>
        <w:spacing w:after="0"/>
        <w:rPr>
          <w:rFonts w:cs="Arial"/>
          <w:lang w:val="en-GB"/>
        </w:rPr>
      </w:pPr>
    </w:p>
    <w:p w14:paraId="1B356FBE" w14:textId="772CFEE0" w:rsidR="001D31F7" w:rsidRPr="00C107CD" w:rsidRDefault="00000000" w:rsidP="00C107CD">
      <w:pPr>
        <w:pStyle w:val="Heading2"/>
        <w:spacing w:before="0"/>
        <w:rPr>
          <w:rFonts w:ascii="Arial" w:hAnsi="Arial" w:cs="Arial"/>
          <w:color w:val="auto"/>
          <w:sz w:val="22"/>
          <w:szCs w:val="22"/>
          <w:lang w:val="en-GB"/>
        </w:rPr>
      </w:pPr>
      <w:r w:rsidRPr="00C107CD">
        <w:rPr>
          <w:rFonts w:ascii="Arial" w:hAnsi="Arial" w:cs="Arial"/>
          <w:color w:val="auto"/>
          <w:sz w:val="22"/>
          <w:szCs w:val="22"/>
          <w:lang w:val="en-GB"/>
        </w:rPr>
        <w:t>6. D</w:t>
      </w:r>
      <w:r w:rsidR="00C107CD" w:rsidRPr="00C107CD">
        <w:rPr>
          <w:rFonts w:ascii="Arial" w:hAnsi="Arial" w:cs="Arial"/>
          <w:color w:val="auto"/>
          <w:sz w:val="22"/>
          <w:szCs w:val="22"/>
          <w:lang w:val="en-GB"/>
        </w:rPr>
        <w:t>ECLARATION</w:t>
      </w:r>
    </w:p>
    <w:p w14:paraId="6DDEFD4A" w14:textId="5A13A710" w:rsidR="001D31F7" w:rsidRPr="00A37C2A" w:rsidRDefault="00000000" w:rsidP="00A37C2A">
      <w:pPr>
        <w:spacing w:after="0" w:line="240" w:lineRule="auto"/>
        <w:rPr>
          <w:rFonts w:cs="Arial"/>
          <w:sz w:val="22"/>
          <w:szCs w:val="24"/>
          <w:lang w:val="en-GB"/>
        </w:rPr>
      </w:pPr>
      <w:r w:rsidRPr="00A37C2A">
        <w:rPr>
          <w:rFonts w:cs="Arial"/>
          <w:sz w:val="22"/>
          <w:szCs w:val="24"/>
          <w:lang w:val="en-GB"/>
        </w:rPr>
        <w:t>I confirm that, to the best of my knowledge, the information I have provided in this form is accurate and complete.</w:t>
      </w:r>
      <w:r w:rsidR="00A37C2A">
        <w:rPr>
          <w:rFonts w:cs="Arial"/>
          <w:sz w:val="22"/>
          <w:szCs w:val="24"/>
          <w:lang w:val="en-GB"/>
        </w:rPr>
        <w:t xml:space="preserve"> </w:t>
      </w:r>
      <w:r w:rsidRPr="00A37C2A">
        <w:rPr>
          <w:rFonts w:cs="Arial"/>
          <w:sz w:val="22"/>
          <w:szCs w:val="24"/>
          <w:lang w:val="en-GB"/>
        </w:rPr>
        <w:t>I understand that Queen Mary may ask me for proof of identity and/or further information in order to investigate this complaint.</w:t>
      </w:r>
      <w:r w:rsidR="00A37C2A">
        <w:rPr>
          <w:rFonts w:cs="Arial"/>
          <w:sz w:val="22"/>
          <w:szCs w:val="24"/>
          <w:lang w:val="en-GB"/>
        </w:rPr>
        <w:t xml:space="preserve"> </w:t>
      </w:r>
      <w:r w:rsidRPr="00A37C2A">
        <w:rPr>
          <w:rFonts w:cs="Arial"/>
          <w:sz w:val="22"/>
          <w:szCs w:val="24"/>
          <w:lang w:val="en-GB"/>
        </w:rPr>
        <w:t>Where I am acting on behalf of another person, I confirm that I am authorised to do so and have enclosed evidence of that authority.</w:t>
      </w:r>
    </w:p>
    <w:tbl>
      <w:tblPr>
        <w:tblStyle w:val="TableGrid"/>
        <w:tblW w:w="0" w:type="auto"/>
        <w:tblLook w:val="04A0" w:firstRow="1" w:lastRow="0" w:firstColumn="1" w:lastColumn="0" w:noHBand="0" w:noVBand="1"/>
      </w:tblPr>
      <w:tblGrid>
        <w:gridCol w:w="2104"/>
        <w:gridCol w:w="7966"/>
      </w:tblGrid>
      <w:tr w:rsidR="001D31F7" w:rsidRPr="00A37C2A" w14:paraId="0BDBFED0" w14:textId="77777777" w:rsidTr="00A37C2A">
        <w:tc>
          <w:tcPr>
            <w:tcW w:w="2119" w:type="dxa"/>
            <w:tcBorders>
              <w:top w:val="single" w:sz="6" w:space="0" w:color="A7A9AC"/>
              <w:left w:val="single" w:sz="6" w:space="0" w:color="A7A9AC"/>
              <w:bottom w:val="single" w:sz="6" w:space="0" w:color="A7A9AC"/>
              <w:right w:val="single" w:sz="6" w:space="0" w:color="A7A9AC"/>
            </w:tcBorders>
            <w:vAlign w:val="center"/>
          </w:tcPr>
          <w:p w14:paraId="584CA62B" w14:textId="77777777" w:rsidR="001D31F7" w:rsidRDefault="00A37C2A">
            <w:pPr>
              <w:rPr>
                <w:rFonts w:cs="Arial"/>
                <w:sz w:val="22"/>
                <w:lang w:val="en-GB"/>
              </w:rPr>
            </w:pPr>
            <w:r w:rsidRPr="00A37C2A">
              <w:rPr>
                <w:rFonts w:cs="Arial"/>
                <w:sz w:val="22"/>
                <w:lang w:val="en-GB"/>
              </w:rPr>
              <w:t>Signature</w:t>
            </w:r>
          </w:p>
          <w:p w14:paraId="1EA7FCB7" w14:textId="04C8BDA5" w:rsidR="00A37C2A" w:rsidRPr="00A37C2A" w:rsidRDefault="00A37C2A">
            <w:pPr>
              <w:rPr>
                <w:rFonts w:cs="Arial"/>
                <w:sz w:val="22"/>
                <w:lang w:val="en-GB"/>
              </w:rPr>
            </w:pPr>
          </w:p>
        </w:tc>
        <w:tc>
          <w:tcPr>
            <w:tcW w:w="8089" w:type="dxa"/>
            <w:tcBorders>
              <w:top w:val="single" w:sz="6" w:space="0" w:color="A7A9AC"/>
              <w:left w:val="single" w:sz="6" w:space="0" w:color="A7A9AC"/>
              <w:bottom w:val="single" w:sz="6" w:space="0" w:color="A7A9AC"/>
              <w:right w:val="single" w:sz="6" w:space="0" w:color="A7A9AC"/>
            </w:tcBorders>
            <w:vAlign w:val="center"/>
          </w:tcPr>
          <w:p w14:paraId="2D96C3A3" w14:textId="5E7D139B" w:rsidR="001D31F7" w:rsidRPr="00A37C2A" w:rsidRDefault="001D31F7">
            <w:pPr>
              <w:rPr>
                <w:rFonts w:cs="Arial"/>
                <w:sz w:val="22"/>
                <w:lang w:val="en-GB"/>
              </w:rPr>
            </w:pPr>
          </w:p>
        </w:tc>
      </w:tr>
      <w:tr w:rsidR="001D31F7" w:rsidRPr="00A37C2A" w14:paraId="17301D53" w14:textId="77777777" w:rsidTr="00A37C2A">
        <w:tc>
          <w:tcPr>
            <w:tcW w:w="2119" w:type="dxa"/>
            <w:tcBorders>
              <w:top w:val="single" w:sz="6" w:space="0" w:color="A7A9AC"/>
              <w:left w:val="single" w:sz="6" w:space="0" w:color="A7A9AC"/>
              <w:bottom w:val="single" w:sz="6" w:space="0" w:color="A7A9AC"/>
              <w:right w:val="single" w:sz="6" w:space="0" w:color="A7A9AC"/>
            </w:tcBorders>
            <w:vAlign w:val="center"/>
          </w:tcPr>
          <w:p w14:paraId="11CB26B1" w14:textId="77172114" w:rsidR="001D31F7" w:rsidRPr="00A37C2A" w:rsidRDefault="00A37C2A">
            <w:pPr>
              <w:rPr>
                <w:rFonts w:cs="Arial"/>
                <w:sz w:val="22"/>
                <w:lang w:val="en-GB"/>
              </w:rPr>
            </w:pPr>
            <w:r>
              <w:rPr>
                <w:rFonts w:cs="Arial"/>
                <w:sz w:val="22"/>
                <w:lang w:val="en-GB"/>
              </w:rPr>
              <w:t xml:space="preserve">Print </w:t>
            </w:r>
            <w:r w:rsidRPr="00A37C2A">
              <w:rPr>
                <w:rFonts w:cs="Arial"/>
                <w:sz w:val="22"/>
                <w:lang w:val="en-GB"/>
              </w:rPr>
              <w:t>name</w:t>
            </w:r>
          </w:p>
        </w:tc>
        <w:tc>
          <w:tcPr>
            <w:tcW w:w="8089" w:type="dxa"/>
            <w:tcBorders>
              <w:top w:val="single" w:sz="6" w:space="0" w:color="A7A9AC"/>
              <w:left w:val="single" w:sz="6" w:space="0" w:color="A7A9AC"/>
              <w:bottom w:val="single" w:sz="6" w:space="0" w:color="A7A9AC"/>
              <w:right w:val="single" w:sz="6" w:space="0" w:color="A7A9AC"/>
            </w:tcBorders>
            <w:vAlign w:val="center"/>
          </w:tcPr>
          <w:p w14:paraId="3997FF76" w14:textId="08F79169" w:rsidR="001D31F7" w:rsidRPr="00A37C2A" w:rsidRDefault="001D31F7">
            <w:pPr>
              <w:rPr>
                <w:rFonts w:cs="Arial"/>
                <w:sz w:val="22"/>
                <w:lang w:val="en-GB"/>
              </w:rPr>
            </w:pPr>
          </w:p>
        </w:tc>
      </w:tr>
      <w:tr w:rsidR="00A37C2A" w:rsidRPr="00A37C2A" w14:paraId="4EEA172D" w14:textId="77777777" w:rsidTr="00A37C2A">
        <w:tc>
          <w:tcPr>
            <w:tcW w:w="2119" w:type="dxa"/>
            <w:tcBorders>
              <w:top w:val="single" w:sz="6" w:space="0" w:color="A7A9AC"/>
              <w:left w:val="single" w:sz="6" w:space="0" w:color="A7A9AC"/>
              <w:bottom w:val="single" w:sz="6" w:space="0" w:color="A7A9AC"/>
              <w:right w:val="single" w:sz="6" w:space="0" w:color="A7A9AC"/>
            </w:tcBorders>
            <w:vAlign w:val="center"/>
          </w:tcPr>
          <w:p w14:paraId="099BD3C7" w14:textId="3832CA15" w:rsidR="00A37C2A" w:rsidRDefault="00A37C2A">
            <w:pPr>
              <w:rPr>
                <w:rFonts w:cs="Arial"/>
                <w:sz w:val="22"/>
                <w:lang w:val="en-GB"/>
              </w:rPr>
            </w:pPr>
            <w:r>
              <w:rPr>
                <w:rFonts w:cs="Arial"/>
                <w:sz w:val="22"/>
                <w:lang w:val="en-GB"/>
              </w:rPr>
              <w:t>Date</w:t>
            </w:r>
          </w:p>
        </w:tc>
        <w:tc>
          <w:tcPr>
            <w:tcW w:w="8089" w:type="dxa"/>
            <w:tcBorders>
              <w:top w:val="single" w:sz="6" w:space="0" w:color="A7A9AC"/>
              <w:left w:val="single" w:sz="6" w:space="0" w:color="A7A9AC"/>
              <w:bottom w:val="single" w:sz="6" w:space="0" w:color="A7A9AC"/>
              <w:right w:val="single" w:sz="6" w:space="0" w:color="A7A9AC"/>
            </w:tcBorders>
            <w:vAlign w:val="center"/>
          </w:tcPr>
          <w:p w14:paraId="3A183D07" w14:textId="77777777" w:rsidR="00A37C2A" w:rsidRPr="00A37C2A" w:rsidRDefault="00A37C2A">
            <w:pPr>
              <w:rPr>
                <w:rFonts w:cs="Arial"/>
                <w:sz w:val="22"/>
                <w:lang w:val="en-GB"/>
              </w:rPr>
            </w:pPr>
          </w:p>
        </w:tc>
      </w:tr>
    </w:tbl>
    <w:p w14:paraId="3DF726F9" w14:textId="77777777" w:rsidR="001D31F7" w:rsidRPr="004717E4" w:rsidRDefault="001D31F7" w:rsidP="002546D3">
      <w:pPr>
        <w:pStyle w:val="Heading2"/>
        <w:spacing w:before="160" w:after="80"/>
        <w:rPr>
          <w:rFonts w:cs="Arial"/>
          <w:lang w:val="en-GB"/>
        </w:rPr>
      </w:pPr>
    </w:p>
    <w:sectPr w:rsidR="001D31F7" w:rsidRPr="004717E4" w:rsidSect="00274D1F">
      <w:footerReference w:type="even" r:id="rId13"/>
      <w:footerReference w:type="default" r:id="rId14"/>
      <w:footerReference w:type="first" r:id="rId15"/>
      <w:pgSz w:w="12240" w:h="15840"/>
      <w:pgMar w:top="794" w:right="1077" w:bottom="79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2EDEB" w14:textId="77777777" w:rsidR="0041243A" w:rsidRDefault="0041243A">
      <w:pPr>
        <w:spacing w:after="0" w:line="240" w:lineRule="auto"/>
      </w:pPr>
      <w:r>
        <w:separator/>
      </w:r>
    </w:p>
  </w:endnote>
  <w:endnote w:type="continuationSeparator" w:id="0">
    <w:p w14:paraId="5B1F3279" w14:textId="77777777" w:rsidR="0041243A" w:rsidRDefault="00412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D5854" w14:textId="50FE6EC9" w:rsidR="00A84FC7" w:rsidRDefault="00A84FC7">
    <w:pPr>
      <w:pStyle w:val="Footer"/>
    </w:pPr>
    <w:r>
      <w:rPr>
        <w:noProof/>
      </w:rPr>
      <mc:AlternateContent>
        <mc:Choice Requires="wps">
          <w:drawing>
            <wp:anchor distT="0" distB="0" distL="0" distR="0" simplePos="0" relativeHeight="251658241" behindDoc="0" locked="0" layoutInCell="1" allowOverlap="1" wp14:anchorId="4BECE844" wp14:editId="538A2195">
              <wp:simplePos x="635" y="635"/>
              <wp:positionH relativeFrom="page">
                <wp:align>center</wp:align>
              </wp:positionH>
              <wp:positionV relativeFrom="page">
                <wp:align>bottom</wp:align>
              </wp:positionV>
              <wp:extent cx="301625" cy="368935"/>
              <wp:effectExtent l="0" t="0" r="3175" b="0"/>
              <wp:wrapNone/>
              <wp:docPr id="1525111274" name="Text Box 2"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1625" cy="368935"/>
                      </a:xfrm>
                      <a:prstGeom prst="rect">
                        <a:avLst/>
                      </a:prstGeom>
                      <a:noFill/>
                      <a:ln>
                        <a:noFill/>
                      </a:ln>
                    </wps:spPr>
                    <wps:txbx>
                      <w:txbxContent>
                        <w:p w14:paraId="7982340D" w14:textId="1313CBD7" w:rsidR="00A84FC7" w:rsidRPr="00A84FC7" w:rsidRDefault="00A84FC7" w:rsidP="00A84FC7">
                          <w:pPr>
                            <w:spacing w:after="0"/>
                            <w:rPr>
                              <w:rFonts w:ascii="Aptos" w:eastAsia="Aptos" w:hAnsi="Aptos" w:cs="Aptos"/>
                              <w:noProof/>
                              <w:color w:val="000000"/>
                              <w:szCs w:val="20"/>
                            </w:rPr>
                          </w:pPr>
                          <w:r w:rsidRPr="00A84FC7">
                            <w:rPr>
                              <w:rFonts w:ascii="Aptos" w:eastAsia="Aptos" w:hAnsi="Aptos" w:cs="Aptos"/>
                              <w:noProof/>
                              <w:color w:val="000000"/>
                              <w:szCs w:val="20"/>
                            </w:rPr>
                            <w:t>Open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CE844" id="_x0000_t202" coordsize="21600,21600" o:spt="202" path="m,l,21600r21600,l21600,xe">
              <v:stroke joinstyle="miter"/>
              <v:path gradientshapeok="t" o:connecttype="rect"/>
            </v:shapetype>
            <v:shape id="Text Box 2" o:spid="_x0000_s1026" type="#_x0000_t202" alt="Open" style="position:absolute;margin-left:0;margin-top:0;width:23.75pt;height:29.0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" filled="f" stroked="f">
              <v:textbox style="mso-fit-shape-to-text:t" inset="0,0,0,15pt">
                <w:txbxContent>
                  <w:p w14:paraId="7982340D" w14:textId="1313CBD7" w:rsidR="00A84FC7" w:rsidRPr="00A84FC7" w:rsidRDefault="00A84FC7" w:rsidP="00A84FC7">
                    <w:pPr>
                      <w:spacing w:after="0"/>
                      <w:rPr>
                        <w:rFonts w:ascii="Aptos" w:eastAsia="Aptos" w:hAnsi="Aptos" w:cs="Aptos"/>
                        <w:noProof/>
                        <w:color w:val="000000"/>
                        <w:szCs w:val="20"/>
                      </w:rPr>
                    </w:pPr>
                    <w:r w:rsidRPr="00A84FC7">
                      <w:rPr>
                        <w:rFonts w:ascii="Aptos" w:eastAsia="Aptos" w:hAnsi="Aptos" w:cs="Aptos"/>
                        <w:noProof/>
                        <w:color w:val="000000"/>
                        <w:szCs w:val="20"/>
                      </w:rPr>
                      <w:t>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846768"/>
      <w:docPartObj>
        <w:docPartGallery w:val="Page Numbers (Bottom of Page)"/>
        <w:docPartUnique/>
      </w:docPartObj>
    </w:sdtPr>
    <w:sdtEndPr>
      <w:rPr>
        <w:noProof/>
      </w:rPr>
    </w:sdtEndPr>
    <w:sdtContent>
      <w:p w14:paraId="1E439994" w14:textId="3F3FE298" w:rsidR="005448DF" w:rsidRDefault="005448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BCEAEC" w14:textId="4649F4DD" w:rsidR="001D31F7" w:rsidRDefault="001D31F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7DC9" w14:textId="5DDB061A" w:rsidR="00A84FC7" w:rsidRDefault="00A84FC7">
    <w:pPr>
      <w:pStyle w:val="Footer"/>
    </w:pPr>
    <w:r>
      <w:rPr>
        <w:noProof/>
      </w:rPr>
      <mc:AlternateContent>
        <mc:Choice Requires="wps">
          <w:drawing>
            <wp:anchor distT="0" distB="0" distL="0" distR="0" simplePos="0" relativeHeight="251658242" behindDoc="0" locked="0" layoutInCell="1" allowOverlap="1" wp14:anchorId="3685F0E2" wp14:editId="45C69913">
              <wp:simplePos x="635" y="635"/>
              <wp:positionH relativeFrom="page">
                <wp:align>center</wp:align>
              </wp:positionH>
              <wp:positionV relativeFrom="page">
                <wp:align>bottom</wp:align>
              </wp:positionV>
              <wp:extent cx="301625" cy="368935"/>
              <wp:effectExtent l="0" t="0" r="3175" b="0"/>
              <wp:wrapNone/>
              <wp:docPr id="1213877118" name="Text Box 1"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01625" cy="368935"/>
                      </a:xfrm>
                      <a:prstGeom prst="rect">
                        <a:avLst/>
                      </a:prstGeom>
                      <a:noFill/>
                      <a:ln>
                        <a:noFill/>
                      </a:ln>
                    </wps:spPr>
                    <wps:txbx>
                      <w:txbxContent>
                        <w:p w14:paraId="25A5EFC3" w14:textId="69EBC801" w:rsidR="00A84FC7" w:rsidRPr="00A84FC7" w:rsidRDefault="00A84FC7" w:rsidP="00A84FC7">
                          <w:pPr>
                            <w:spacing w:after="0"/>
                            <w:rPr>
                              <w:rFonts w:ascii="Aptos" w:eastAsia="Aptos" w:hAnsi="Aptos" w:cs="Aptos"/>
                              <w:noProof/>
                              <w:color w:val="000000"/>
                              <w:szCs w:val="20"/>
                            </w:rPr>
                          </w:pPr>
                          <w:r w:rsidRPr="00A84FC7">
                            <w:rPr>
                              <w:rFonts w:ascii="Aptos" w:eastAsia="Aptos" w:hAnsi="Aptos" w:cs="Aptos"/>
                              <w:noProof/>
                              <w:color w:val="000000"/>
                              <w:szCs w:val="20"/>
                            </w:rPr>
                            <w:t>Open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85F0E2" id="_x0000_t202" coordsize="21600,21600" o:spt="202" path="m,l,21600r21600,l21600,xe">
              <v:stroke joinstyle="miter"/>
              <v:path gradientshapeok="t" o:connecttype="rect"/>
            </v:shapetype>
            <v:shape id="Text Box 1" o:spid="_x0000_s1027" type="#_x0000_t202" alt="Open" style="position:absolute;margin-left:0;margin-top:0;width:23.75pt;height:29.0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" filled="f" stroked="f">
              <v:textbox style="mso-fit-shape-to-text:t" inset="0,0,0,15pt">
                <w:txbxContent>
                  <w:p w14:paraId="25A5EFC3" w14:textId="69EBC801" w:rsidR="00A84FC7" w:rsidRPr="00A84FC7" w:rsidRDefault="00A84FC7" w:rsidP="00A84FC7">
                    <w:pPr>
                      <w:spacing w:after="0"/>
                      <w:rPr>
                        <w:rFonts w:ascii="Aptos" w:eastAsia="Aptos" w:hAnsi="Aptos" w:cs="Aptos"/>
                        <w:noProof/>
                        <w:color w:val="000000"/>
                        <w:szCs w:val="20"/>
                      </w:rPr>
                    </w:pPr>
                    <w:r w:rsidRPr="00A84FC7">
                      <w:rPr>
                        <w:rFonts w:ascii="Aptos" w:eastAsia="Aptos" w:hAnsi="Aptos" w:cs="Aptos"/>
                        <w:noProof/>
                        <w:color w:val="000000"/>
                        <w:szCs w:val="20"/>
                      </w:rPr>
                      <w:t>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6E01" w14:textId="77777777" w:rsidR="0041243A" w:rsidRDefault="0041243A">
      <w:pPr>
        <w:spacing w:after="0" w:line="240" w:lineRule="auto"/>
      </w:pPr>
      <w:r>
        <w:separator/>
      </w:r>
    </w:p>
  </w:footnote>
  <w:footnote w:type="continuationSeparator" w:id="0">
    <w:p w14:paraId="5B2239D7" w14:textId="77777777" w:rsidR="0041243A" w:rsidRDefault="00412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E08050E"/>
    <w:lvl w:ilvl="0">
      <w:start w:val="1"/>
      <w:numFmt w:val="bullet"/>
      <w:pStyle w:val="ListBullet"/>
      <w:lvlText w:val=""/>
      <w:lvlJc w:val="left"/>
      <w:pPr>
        <w:tabs>
          <w:tab w:val="num" w:pos="360"/>
        </w:tabs>
        <w:ind w:left="360" w:hanging="360"/>
      </w:pPr>
      <w:rPr>
        <w:rFonts w:ascii="Symbol" w:hAnsi="Symbol" w:hint="default"/>
      </w:rPr>
    </w:lvl>
  </w:abstractNum>
  <w:num w:numId="1" w16cid:durableId="1420324094">
    <w:abstractNumId w:val="8"/>
  </w:num>
  <w:num w:numId="2" w16cid:durableId="1690451776">
    <w:abstractNumId w:val="6"/>
  </w:num>
  <w:num w:numId="3" w16cid:durableId="264579882">
    <w:abstractNumId w:val="5"/>
  </w:num>
  <w:num w:numId="4" w16cid:durableId="95442916">
    <w:abstractNumId w:val="4"/>
  </w:num>
  <w:num w:numId="5" w16cid:durableId="1607542329">
    <w:abstractNumId w:val="7"/>
  </w:num>
  <w:num w:numId="6" w16cid:durableId="576981131">
    <w:abstractNumId w:val="3"/>
  </w:num>
  <w:num w:numId="7" w16cid:durableId="1624997304">
    <w:abstractNumId w:val="2"/>
  </w:num>
  <w:num w:numId="8" w16cid:durableId="2016152271">
    <w:abstractNumId w:val="1"/>
  </w:num>
  <w:num w:numId="9" w16cid:durableId="1516110233">
    <w:abstractNumId w:val="0"/>
  </w:num>
  <w:num w:numId="10" w16cid:durableId="4680584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0F1"/>
    <w:rsid w:val="00022ED1"/>
    <w:rsid w:val="00027ECF"/>
    <w:rsid w:val="00034616"/>
    <w:rsid w:val="00041E27"/>
    <w:rsid w:val="0006063C"/>
    <w:rsid w:val="00071CEB"/>
    <w:rsid w:val="000B23F4"/>
    <w:rsid w:val="000C3A66"/>
    <w:rsid w:val="000D302F"/>
    <w:rsid w:val="00100EB3"/>
    <w:rsid w:val="0015074B"/>
    <w:rsid w:val="00192DE1"/>
    <w:rsid w:val="001A7804"/>
    <w:rsid w:val="001D31F7"/>
    <w:rsid w:val="00211FA5"/>
    <w:rsid w:val="002546D3"/>
    <w:rsid w:val="00267763"/>
    <w:rsid w:val="00267CBE"/>
    <w:rsid w:val="00274D1F"/>
    <w:rsid w:val="0029639D"/>
    <w:rsid w:val="002B5881"/>
    <w:rsid w:val="00326F90"/>
    <w:rsid w:val="00375351"/>
    <w:rsid w:val="00394059"/>
    <w:rsid w:val="003A70D6"/>
    <w:rsid w:val="003E2828"/>
    <w:rsid w:val="0041243A"/>
    <w:rsid w:val="00416E95"/>
    <w:rsid w:val="004717E4"/>
    <w:rsid w:val="00472906"/>
    <w:rsid w:val="00492498"/>
    <w:rsid w:val="004A285B"/>
    <w:rsid w:val="004C5487"/>
    <w:rsid w:val="005448DF"/>
    <w:rsid w:val="0055000A"/>
    <w:rsid w:val="00553314"/>
    <w:rsid w:val="00595F34"/>
    <w:rsid w:val="005A12CA"/>
    <w:rsid w:val="005B3F79"/>
    <w:rsid w:val="005D33B5"/>
    <w:rsid w:val="005E1DA0"/>
    <w:rsid w:val="00644D37"/>
    <w:rsid w:val="00672949"/>
    <w:rsid w:val="00691A91"/>
    <w:rsid w:val="006C04DB"/>
    <w:rsid w:val="00756BC5"/>
    <w:rsid w:val="007A7ADE"/>
    <w:rsid w:val="00820B87"/>
    <w:rsid w:val="008D504A"/>
    <w:rsid w:val="008E1F60"/>
    <w:rsid w:val="0093737C"/>
    <w:rsid w:val="00976F53"/>
    <w:rsid w:val="00977EF8"/>
    <w:rsid w:val="009F50DB"/>
    <w:rsid w:val="00A37C2A"/>
    <w:rsid w:val="00A47DC8"/>
    <w:rsid w:val="00A84FC7"/>
    <w:rsid w:val="00AA1D8D"/>
    <w:rsid w:val="00B366E8"/>
    <w:rsid w:val="00B47730"/>
    <w:rsid w:val="00B72B58"/>
    <w:rsid w:val="00B73473"/>
    <w:rsid w:val="00B85D40"/>
    <w:rsid w:val="00BA5DBA"/>
    <w:rsid w:val="00BD5370"/>
    <w:rsid w:val="00C107CD"/>
    <w:rsid w:val="00C679C0"/>
    <w:rsid w:val="00CB0664"/>
    <w:rsid w:val="00D65E3F"/>
    <w:rsid w:val="00E505C2"/>
    <w:rsid w:val="00E73D97"/>
    <w:rsid w:val="00EF6B01"/>
    <w:rsid w:val="00F7396E"/>
    <w:rsid w:val="00F95901"/>
    <w:rsid w:val="00FB3FFE"/>
    <w:rsid w:val="00FC60CD"/>
    <w:rsid w:val="00FC693F"/>
    <w:rsid w:val="00FE0BE5"/>
    <w:rsid w:val="00FF6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10D031"/>
  <w14:defaultImageDpi w14:val="300"/>
  <w15:docId w15:val="{DEAEAF9B-6B7C-4A43-8AFE-4FD4D9854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717E4"/>
    <w:rPr>
      <w:color w:val="0000FF" w:themeColor="hyperlink"/>
      <w:u w:val="single"/>
    </w:rPr>
  </w:style>
  <w:style w:type="character" w:styleId="UnresolvedMention">
    <w:name w:val="Unresolved Mention"/>
    <w:basedOn w:val="DefaultParagraphFont"/>
    <w:uiPriority w:val="99"/>
    <w:semiHidden/>
    <w:unhideWhenUsed/>
    <w:rsid w:val="004717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qmul.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19791a1c-127f-4903-9c1b-70bfcea90a54">
      <Terms xmlns="http://schemas.microsoft.com/office/infopath/2007/PartnerControls"/>
    </lcf76f155ced4ddcb4097134ff3c332f>
    <TaxCatchAll xmlns="d5efd484-15aa-41a0-83f6-0646502cb6d6"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A2710B3F9EAF4990DE68CD0ED0C17D" ma:contentTypeVersion="20" ma:contentTypeDescription="Create a new document." ma:contentTypeScope="" ma:versionID="30200c2c26444997aa8f2ffacf4b0103">
  <xsd:schema xmlns:xsd="http://www.w3.org/2001/XMLSchema" xmlns:xs="http://www.w3.org/2001/XMLSchema" xmlns:p="http://schemas.microsoft.com/office/2006/metadata/properties" xmlns:ns1="http://schemas.microsoft.com/sharepoint/v3" xmlns:ns2="19791a1c-127f-4903-9c1b-70bfcea90a54" xmlns:ns3="ddc2aa69-e24e-4e76-b454-901b7f6c40e1" xmlns:ns4="d5efd484-15aa-41a0-83f6-0646502cb6d6" targetNamespace="http://schemas.microsoft.com/office/2006/metadata/properties" ma:root="true" ma:fieldsID="bd50eddac044a12922501287a1293039" ns1:_="" ns2:_="" ns3:_="" ns4:_="">
    <xsd:import namespace="http://schemas.microsoft.com/sharepoint/v3"/>
    <xsd:import namespace="19791a1c-127f-4903-9c1b-70bfcea90a54"/>
    <xsd:import namespace="ddc2aa69-e24e-4e76-b454-901b7f6c40e1"/>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791a1c-127f-4903-9c1b-70bfcea90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c2aa69-e24e-4e76-b454-901b7f6c40e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ec6d2e9-6625-4fde-96dc-2b8bee00e697}" ma:internalName="TaxCatchAll" ma:showField="CatchAllData" ma:web="ddc2aa69-e24e-4e76-b454-901b7f6c40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AC562-DF7D-4960-B9E3-3FA47609830B}">
  <ds:schemaRefs>
    <ds:schemaRef ds:uri="http://schemas.microsoft.com/office/2006/metadata/properties"/>
    <ds:schemaRef ds:uri="http://schemas.microsoft.com/office/infopath/2007/PartnerControls"/>
    <ds:schemaRef ds:uri="http://schemas.microsoft.com/sharepoint/v3"/>
    <ds:schemaRef ds:uri="19791a1c-127f-4903-9c1b-70bfcea90a54"/>
    <ds:schemaRef ds:uri="d5efd484-15aa-41a0-83f6-0646502cb6d6"/>
  </ds:schemaRefs>
</ds:datastoreItem>
</file>

<file path=customXml/itemProps2.xml><?xml version="1.0" encoding="utf-8"?>
<ds:datastoreItem xmlns:ds="http://schemas.openxmlformats.org/officeDocument/2006/customXml" ds:itemID="{3C9C32C8-D202-4A29-BD04-C47A28749898}">
  <ds:schemaRefs>
    <ds:schemaRef ds:uri="http://schemas.microsoft.com/sharepoint/v3/contenttype/forms"/>
  </ds:schemaRefs>
</ds:datastoreItem>
</file>

<file path=customXml/itemProps3.xml><?xml version="1.0" encoding="utf-8"?>
<ds:datastoreItem xmlns:ds="http://schemas.openxmlformats.org/officeDocument/2006/customXml" ds:itemID="{63B05EB6-6E78-4A2E-8D77-EF79612B8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791a1c-127f-4903-9c1b-70bfcea90a54"/>
    <ds:schemaRef ds:uri="ddc2aa69-e24e-4e76-b454-901b7f6c40e1"/>
    <ds:schemaRef ds:uri="d5efd484-15aa-41a0-83f6-0646502cb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9605e077-75f1-4e9a-9c92-9935b3c2dfac}" enabled="1" method="Privileged" siteId="{569df091-b013-40e3-86ee-bd9cb9e25814}" removed="0"/>
</clbl:labelList>
</file>

<file path=docProps/app.xml><?xml version="1.0" encoding="utf-8"?>
<Properties xmlns="http://schemas.openxmlformats.org/officeDocument/2006/extended-properties" xmlns:vt="http://schemas.openxmlformats.org/officeDocument/2006/docPropsVTypes">
  <Template>Normal.dotm</Template>
  <TotalTime>140</TotalTime>
  <Pages>3</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generated by python-docx</dc:description>
  <cp:lastModifiedBy>Paul Smallcombe</cp:lastModifiedBy>
  <cp:revision>63</cp:revision>
  <dcterms:created xsi:type="dcterms:W3CDTF">2026-06-15T15:39:00Z</dcterms:created>
  <dcterms:modified xsi:type="dcterms:W3CDTF">2026-06-17T09:58:00Z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485a4b7e,5ae759ea,44f9ee6b</vt:lpwstr>
  </property>
  <property fmtid="{D5CDD505-2E9C-101B-9397-08002B2CF9AE}" pid="3" name="ClassificationContentMarkingFooterFontProps">
    <vt:lpwstr>#000000,10,Aptos</vt:lpwstr>
  </property>
  <property fmtid="{D5CDD505-2E9C-101B-9397-08002B2CF9AE}" pid="4" name="ClassificationContentMarkingFooterText">
    <vt:lpwstr>Open</vt:lpwstr>
  </property>
  <property fmtid="{D5CDD505-2E9C-101B-9397-08002B2CF9AE}" pid="5" name="ContentTypeId">
    <vt:lpwstr>0x0101003BA2710B3F9EAF4990DE68CD0ED0C17D</vt:lpwstr>
  </property>
  <property fmtid="{D5CDD505-2E9C-101B-9397-08002B2CF9AE}" pid="6" name="MediaServiceImageTags">
    <vt:lpwstr/>
  </property>
</Properties>
</file>